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9686" w14:textId="77777777" w:rsidR="00376060" w:rsidRPr="00A532B2" w:rsidRDefault="00376060" w:rsidP="00A532B2">
      <w:pPr>
        <w:pStyle w:val="Heading1"/>
        <w:spacing w:before="0"/>
        <w:rPr>
          <w:rFonts w:ascii="Arial" w:hAnsi="Arial" w:cs="Arial"/>
        </w:rPr>
      </w:pPr>
      <w:r w:rsidRPr="00A532B2">
        <w:rPr>
          <w:rFonts w:ascii="Arial" w:hAnsi="Arial" w:cs="Arial"/>
        </w:rPr>
        <w:t>Conducting Professional Internal Business Meetings</w:t>
      </w:r>
    </w:p>
    <w:p w14:paraId="4C7D8864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06E64BE2" w14:textId="77777777" w:rsidR="00376060" w:rsidRPr="00A532B2" w:rsidRDefault="00376060" w:rsidP="00376060">
      <w:pPr>
        <w:spacing w:after="0"/>
        <w:rPr>
          <w:rFonts w:ascii="Arial" w:hAnsi="Arial" w:cs="Arial"/>
          <w:b/>
          <w:bCs/>
          <w:color w:val="EE0000"/>
        </w:rPr>
      </w:pPr>
      <w:r w:rsidRPr="00A532B2">
        <w:rPr>
          <w:rFonts w:ascii="Arial" w:hAnsi="Arial" w:cs="Arial"/>
          <w:b/>
          <w:bCs/>
          <w:color w:val="EE0000"/>
        </w:rPr>
        <w:t>Lesson Objectives:</w:t>
      </w:r>
    </w:p>
    <w:p w14:paraId="4BF9D1A0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Students will learn how to run a professional internal team meeting by practicing:</w:t>
      </w:r>
    </w:p>
    <w:p w14:paraId="49EBCDA0" w14:textId="1E7D9CC9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Setting a clear meeting agenda</w:t>
      </w:r>
    </w:p>
    <w:p w14:paraId="763C5F8B" w14:textId="5DE4D04B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Assigning roles</w:t>
      </w:r>
    </w:p>
    <w:p w14:paraId="052A5155" w14:textId="4781D220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Following meeting etiquette</w:t>
      </w:r>
    </w:p>
    <w:p w14:paraId="437EEAD8" w14:textId="0C7AFA6D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Taking simplified meeting minutes</w:t>
      </w:r>
    </w:p>
    <w:p w14:paraId="77042673" w14:textId="40ABBA3B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Making decisions and assigning action items</w:t>
      </w:r>
    </w:p>
    <w:p w14:paraId="7543FCA4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4C400AF3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4FF0F15B" w14:textId="488BE2F9" w:rsidR="00376060" w:rsidRPr="00A532B2" w:rsidRDefault="00376060" w:rsidP="00376060">
      <w:pPr>
        <w:spacing w:after="0"/>
        <w:rPr>
          <w:rFonts w:ascii="Arial" w:hAnsi="Arial" w:cs="Arial"/>
          <w:b/>
          <w:bCs/>
          <w:color w:val="EE0000"/>
        </w:rPr>
      </w:pPr>
      <w:r w:rsidRPr="00A532B2">
        <w:rPr>
          <w:rFonts w:ascii="Arial" w:hAnsi="Arial" w:cs="Arial"/>
          <w:b/>
          <w:bCs/>
          <w:color w:val="EE0000"/>
        </w:rPr>
        <w:t>Discussion</w:t>
      </w:r>
    </w:p>
    <w:p w14:paraId="69680B2B" w14:textId="77777777" w:rsidR="00376060" w:rsidRPr="00A532B2" w:rsidRDefault="00376060" w:rsidP="00376060">
      <w:pPr>
        <w:pStyle w:val="ListParagraph"/>
        <w:numPr>
          <w:ilvl w:val="0"/>
          <w:numId w:val="17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What makes meetings effective or ineffective?</w:t>
      </w:r>
    </w:p>
    <w:p w14:paraId="57816C07" w14:textId="77777777" w:rsidR="00376060" w:rsidRPr="00A532B2" w:rsidRDefault="00376060" w:rsidP="00376060">
      <w:pPr>
        <w:pStyle w:val="ListParagraph"/>
        <w:numPr>
          <w:ilvl w:val="0"/>
          <w:numId w:val="17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Why do teams hold internal meetings?</w:t>
      </w:r>
    </w:p>
    <w:p w14:paraId="1B1A289B" w14:textId="77777777" w:rsidR="00376060" w:rsidRPr="00A532B2" w:rsidRDefault="00376060" w:rsidP="00376060">
      <w:pPr>
        <w:pStyle w:val="ListParagraph"/>
        <w:numPr>
          <w:ilvl w:val="0"/>
          <w:numId w:val="17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What problems happen in meetings?</w:t>
      </w:r>
    </w:p>
    <w:p w14:paraId="5594708A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5F340D4A" w14:textId="4D26294A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 xml:space="preserve">Bad meeting: </w:t>
      </w:r>
      <w:hyperlink r:id="rId8" w:history="1">
        <w:r w:rsidRPr="00A532B2">
          <w:rPr>
            <w:rStyle w:val="Hyperlink"/>
            <w:rFonts w:ascii="Arial" w:hAnsi="Arial" w:cs="Arial"/>
          </w:rPr>
          <w:t>https://www.youtube.com/watch?v=-HZdU_VQvDI</w:t>
        </w:r>
      </w:hyperlink>
    </w:p>
    <w:p w14:paraId="6A967DBF" w14:textId="68700E72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 xml:space="preserve">Good meeting: </w:t>
      </w:r>
      <w:hyperlink r:id="rId9" w:history="1">
        <w:r w:rsidRPr="00A532B2">
          <w:rPr>
            <w:rStyle w:val="Hyperlink"/>
            <w:rFonts w:ascii="Arial" w:hAnsi="Arial" w:cs="Arial"/>
          </w:rPr>
          <w:t>https://www.youtube.com/watch?v=-jUtbP6SlSQ&amp;t=10s</w:t>
        </w:r>
      </w:hyperlink>
      <w:r w:rsidRPr="00A532B2">
        <w:rPr>
          <w:rFonts w:ascii="Arial" w:hAnsi="Arial" w:cs="Arial"/>
        </w:rPr>
        <w:t xml:space="preserve"> </w:t>
      </w:r>
    </w:p>
    <w:p w14:paraId="61DDA546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7F5BC4D6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3AAE3ABF" w14:textId="7E481926" w:rsidR="00376060" w:rsidRPr="00A532B2" w:rsidRDefault="00376060" w:rsidP="00A532B2">
      <w:pPr>
        <w:pStyle w:val="Heading1"/>
        <w:spacing w:before="0"/>
        <w:rPr>
          <w:rFonts w:ascii="Arial" w:hAnsi="Arial" w:cs="Arial"/>
        </w:rPr>
      </w:pPr>
      <w:r w:rsidRPr="00A532B2">
        <w:rPr>
          <w:rFonts w:ascii="Arial" w:hAnsi="Arial" w:cs="Arial"/>
        </w:rPr>
        <w:t>What a Good Meeting Looks Like</w:t>
      </w:r>
    </w:p>
    <w:p w14:paraId="49107858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Before the Meeting:</w:t>
      </w:r>
    </w:p>
    <w:p w14:paraId="17E5A256" w14:textId="77777777" w:rsidR="00376060" w:rsidRPr="00A532B2" w:rsidRDefault="00376060" w:rsidP="00A532B2">
      <w:pPr>
        <w:pStyle w:val="ListParagraph"/>
        <w:numPr>
          <w:ilvl w:val="0"/>
          <w:numId w:val="18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Agenda prepared</w:t>
      </w:r>
    </w:p>
    <w:p w14:paraId="5F9172F7" w14:textId="522771F9" w:rsidR="00376060" w:rsidRPr="00A532B2" w:rsidRDefault="00376060" w:rsidP="00A532B2">
      <w:pPr>
        <w:pStyle w:val="ListParagraph"/>
        <w:numPr>
          <w:ilvl w:val="0"/>
          <w:numId w:val="18"/>
        </w:numPr>
        <w:spacing w:after="0"/>
        <w:ind w:left="630" w:hanging="270"/>
        <w:rPr>
          <w:rFonts w:ascii="Arial" w:hAnsi="Arial" w:cs="Arial"/>
        </w:rPr>
      </w:pPr>
      <w:r w:rsidRPr="00A532B2">
        <w:rPr>
          <w:rFonts w:ascii="Arial" w:hAnsi="Arial" w:cs="Arial"/>
        </w:rPr>
        <w:t>Roles assigned</w:t>
      </w:r>
    </w:p>
    <w:p w14:paraId="69F450A2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5CC64E10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During the Meeting:</w:t>
      </w:r>
    </w:p>
    <w:p w14:paraId="3EAD9547" w14:textId="618F9340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Opening: purpose and expected outcomes</w:t>
      </w:r>
    </w:p>
    <w:p w14:paraId="244499FD" w14:textId="73AF1677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Short updates</w:t>
      </w:r>
    </w:p>
    <w:p w14:paraId="76D4468A" w14:textId="3399DEA3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Discussion</w:t>
      </w:r>
    </w:p>
    <w:p w14:paraId="48A30ED9" w14:textId="2BDEB2D3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Decisions</w:t>
      </w:r>
    </w:p>
    <w:p w14:paraId="327D7845" w14:textId="0CC7FE3C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Action items recorded</w:t>
      </w:r>
    </w:p>
    <w:p w14:paraId="127BB5F4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2EFFFEAD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Ending the Meeting:</w:t>
      </w:r>
    </w:p>
    <w:p w14:paraId="2DD9ECB2" w14:textId="56AE4723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Review action items</w:t>
      </w:r>
    </w:p>
    <w:p w14:paraId="1C5A24D6" w14:textId="5E5889EB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Confirm responsibilities and deadlines</w:t>
      </w:r>
    </w:p>
    <w:p w14:paraId="4943D3BF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4A1F3475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 </w:t>
      </w:r>
    </w:p>
    <w:p w14:paraId="3F2E77BE" w14:textId="77777777" w:rsidR="00376060" w:rsidRPr="00A532B2" w:rsidRDefault="00376060">
      <w:pPr>
        <w:rPr>
          <w:rFonts w:ascii="Arial" w:hAnsi="Arial" w:cs="Arial"/>
        </w:rPr>
      </w:pPr>
      <w:r w:rsidRPr="00A532B2">
        <w:rPr>
          <w:rFonts w:ascii="Arial" w:hAnsi="Arial" w:cs="Arial"/>
        </w:rPr>
        <w:br w:type="page"/>
      </w:r>
    </w:p>
    <w:p w14:paraId="7E995AE3" w14:textId="77777777" w:rsidR="00376060" w:rsidRPr="00A532B2" w:rsidRDefault="00376060" w:rsidP="00376060">
      <w:pPr>
        <w:pStyle w:val="Heading1"/>
        <w:rPr>
          <w:rFonts w:ascii="Arial" w:hAnsi="Arial" w:cs="Arial"/>
        </w:rPr>
      </w:pPr>
      <w:r w:rsidRPr="00A532B2">
        <w:rPr>
          <w:rFonts w:ascii="Arial" w:hAnsi="Arial" w:cs="Arial"/>
        </w:rPr>
        <w:lastRenderedPageBreak/>
        <w:t>Meeting Agenda</w:t>
      </w:r>
    </w:p>
    <w:p w14:paraId="5C40C37A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Meeting Purpose:</w:t>
      </w:r>
    </w:p>
    <w:p w14:paraId="3B9819D4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Date &amp; Time:</w:t>
      </w:r>
    </w:p>
    <w:p w14:paraId="5523B32E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Leader:</w:t>
      </w:r>
    </w:p>
    <w:p w14:paraId="559DCB65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Recorder:</w:t>
      </w:r>
    </w:p>
    <w:p w14:paraId="2190B9CF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Timekeeper:</w:t>
      </w:r>
    </w:p>
    <w:p w14:paraId="4835050D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350FAF2C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Agenda Items:</w:t>
      </w:r>
    </w:p>
    <w:p w14:paraId="35BFF098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1.</w:t>
      </w:r>
    </w:p>
    <w:p w14:paraId="1F7DC73F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2.</w:t>
      </w:r>
    </w:p>
    <w:p w14:paraId="37516F10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3.</w:t>
      </w:r>
    </w:p>
    <w:p w14:paraId="4A1E94F9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4.</w:t>
      </w:r>
    </w:p>
    <w:p w14:paraId="1245FE55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223ACF9C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Expected Outcomes:</w:t>
      </w:r>
    </w:p>
    <w:p w14:paraId="453B4726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–</w:t>
      </w:r>
    </w:p>
    <w:p w14:paraId="0E254E7B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–</w:t>
      </w:r>
    </w:p>
    <w:p w14:paraId="484077B6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0719AEBA" w14:textId="77777777" w:rsidR="00376060" w:rsidRPr="00A532B2" w:rsidRDefault="00376060" w:rsidP="00376060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92C88A7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572CBAD3" w14:textId="77777777" w:rsidR="00376060" w:rsidRPr="00A532B2" w:rsidRDefault="00376060" w:rsidP="00376060">
      <w:pPr>
        <w:pStyle w:val="Heading1"/>
        <w:rPr>
          <w:rFonts w:ascii="Arial" w:hAnsi="Arial" w:cs="Arial"/>
        </w:rPr>
      </w:pPr>
      <w:r w:rsidRPr="00A532B2">
        <w:rPr>
          <w:rFonts w:ascii="Arial" w:hAnsi="Arial" w:cs="Arial"/>
        </w:rPr>
        <w:t>Meeting Minutes</w:t>
      </w:r>
    </w:p>
    <w:p w14:paraId="6A082790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Date:</w:t>
      </w:r>
    </w:p>
    <w:p w14:paraId="55E2A344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Leader:</w:t>
      </w:r>
    </w:p>
    <w:p w14:paraId="729E4D61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Recorder:</w:t>
      </w:r>
    </w:p>
    <w:p w14:paraId="3E0B6EBC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Timekeeper:</w:t>
      </w:r>
    </w:p>
    <w:p w14:paraId="57A3FCBC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49239B5A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Summary of Discussion:</w:t>
      </w:r>
    </w:p>
    <w:p w14:paraId="760BAA7A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–</w:t>
      </w:r>
    </w:p>
    <w:p w14:paraId="389801E8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3A8DF73A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Decisions Made:</w:t>
      </w:r>
    </w:p>
    <w:p w14:paraId="73522CA8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–</w:t>
      </w:r>
    </w:p>
    <w:p w14:paraId="328818E6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2A3010BD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Action Items:</w:t>
      </w:r>
    </w:p>
    <w:p w14:paraId="10FEECB1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Task — Person Responsible — Deadline</w:t>
      </w:r>
    </w:p>
    <w:p w14:paraId="1ECB0776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7946DAED" w14:textId="77777777" w:rsidR="00376060" w:rsidRPr="00A532B2" w:rsidRDefault="00376060">
      <w:pPr>
        <w:rPr>
          <w:rFonts w:ascii="Arial" w:hAnsi="Arial" w:cs="Arial"/>
        </w:rPr>
      </w:pPr>
      <w:r w:rsidRPr="00A532B2">
        <w:rPr>
          <w:rFonts w:ascii="Arial" w:hAnsi="Arial" w:cs="Arial"/>
        </w:rPr>
        <w:br w:type="page"/>
      </w:r>
    </w:p>
    <w:p w14:paraId="71867069" w14:textId="1999413C" w:rsidR="00376060" w:rsidRPr="00A532B2" w:rsidRDefault="00376060" w:rsidP="00376060">
      <w:pPr>
        <w:spacing w:after="0"/>
        <w:rPr>
          <w:rFonts w:ascii="Arial" w:hAnsi="Arial" w:cs="Arial"/>
          <w:b/>
          <w:bCs/>
          <w:color w:val="EE0000"/>
        </w:rPr>
      </w:pPr>
      <w:r w:rsidRPr="00A532B2">
        <w:rPr>
          <w:rFonts w:ascii="Arial" w:hAnsi="Arial" w:cs="Arial"/>
          <w:b/>
          <w:bCs/>
          <w:color w:val="EE0000"/>
        </w:rPr>
        <w:lastRenderedPageBreak/>
        <w:t xml:space="preserve">Role </w:t>
      </w:r>
      <w:r w:rsidR="00A532B2">
        <w:rPr>
          <w:rFonts w:ascii="Arial" w:hAnsi="Arial" w:cs="Arial"/>
          <w:b/>
          <w:bCs/>
          <w:color w:val="EE0000"/>
        </w:rPr>
        <w:t>Assignments</w:t>
      </w:r>
    </w:p>
    <w:p w14:paraId="4D93721E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Leader</w:t>
      </w:r>
    </w:p>
    <w:p w14:paraId="2C8DBA0C" w14:textId="0E010273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Opens the meeting</w:t>
      </w:r>
    </w:p>
    <w:p w14:paraId="54272D55" w14:textId="6E338496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Keeps the team focused</w:t>
      </w:r>
    </w:p>
    <w:p w14:paraId="7E0300F3" w14:textId="7FFA78BB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Guides each agenda item</w:t>
      </w:r>
    </w:p>
    <w:p w14:paraId="544859C5" w14:textId="5269DEF8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Ensures decisions are made</w:t>
      </w:r>
    </w:p>
    <w:p w14:paraId="76A8BF31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42BBB8D5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Timekeeper</w:t>
      </w:r>
    </w:p>
    <w:p w14:paraId="36AE8AF0" w14:textId="62659344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Monitors time</w:t>
      </w:r>
    </w:p>
    <w:p w14:paraId="6114DE92" w14:textId="0D1CB0F9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Alerts the team when a topic is running long</w:t>
      </w:r>
    </w:p>
    <w:p w14:paraId="78AB6885" w14:textId="32FEA982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Ensures the meeting ends on schedule</w:t>
      </w:r>
    </w:p>
    <w:p w14:paraId="62D59C38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37D6EB62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Recorder</w:t>
      </w:r>
    </w:p>
    <w:p w14:paraId="4B10DCAD" w14:textId="580EBDE4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Takes notes</w:t>
      </w:r>
    </w:p>
    <w:p w14:paraId="60EEBD06" w14:textId="4BBCB54F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Captures decisions</w:t>
      </w:r>
    </w:p>
    <w:p w14:paraId="41D689C3" w14:textId="32922EA0" w:rsidR="00376060" w:rsidRPr="00A532B2" w:rsidRDefault="00376060" w:rsidP="00376060">
      <w:pPr>
        <w:pStyle w:val="ListParagraph"/>
        <w:numPr>
          <w:ilvl w:val="0"/>
          <w:numId w:val="18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Records action items and deadlines</w:t>
      </w:r>
    </w:p>
    <w:p w14:paraId="5E6FDDF9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02F110C1" w14:textId="77777777" w:rsidR="00376060" w:rsidRPr="00A532B2" w:rsidRDefault="00376060" w:rsidP="00A532B2">
      <w:pPr>
        <w:pStyle w:val="Heading1"/>
        <w:rPr>
          <w:rFonts w:ascii="Arial" w:hAnsi="Arial" w:cs="Arial"/>
        </w:rPr>
      </w:pPr>
      <w:r w:rsidRPr="00A532B2">
        <w:rPr>
          <w:rFonts w:ascii="Arial" w:hAnsi="Arial" w:cs="Arial"/>
        </w:rPr>
        <w:t>Business Plan Revision Meeting</w:t>
      </w:r>
    </w:p>
    <w:p w14:paraId="751C5D3B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5C318537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Scenario:</w:t>
      </w:r>
    </w:p>
    <w:p w14:paraId="72D06538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Your team has an existing business plan. Some aspects of your business model have changed—such as pricing, target customers, product/service offerings, marketing strategy, or operations.</w:t>
      </w:r>
    </w:p>
    <w:p w14:paraId="3FC8182B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7A540927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Your task is to:</w:t>
      </w:r>
    </w:p>
    <w:p w14:paraId="04F00DB7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1. Review the current business plan section by section.</w:t>
      </w:r>
    </w:p>
    <w:p w14:paraId="084AD25E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2. Identify which parts need updates or changes.</w:t>
      </w:r>
    </w:p>
    <w:p w14:paraId="39750C0F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 xml:space="preserve">3. Agree </w:t>
      </w:r>
      <w:proofErr w:type="gramStart"/>
      <w:r w:rsidRPr="00A532B2">
        <w:rPr>
          <w:rFonts w:ascii="Arial" w:hAnsi="Arial" w:cs="Arial"/>
        </w:rPr>
        <w:t>on</w:t>
      </w:r>
      <w:proofErr w:type="gramEnd"/>
      <w:r w:rsidRPr="00A532B2">
        <w:rPr>
          <w:rFonts w:ascii="Arial" w:hAnsi="Arial" w:cs="Arial"/>
        </w:rPr>
        <w:t xml:space="preserve"> specific revisions.</w:t>
      </w:r>
    </w:p>
    <w:p w14:paraId="5A5C5FDC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4. Record all decisions and action items.</w:t>
      </w:r>
    </w:p>
    <w:p w14:paraId="24D64E8B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4C8FF93F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Suggested Agenda Items:</w:t>
      </w:r>
    </w:p>
    <w:p w14:paraId="4A59BC0E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1. Review: Mission and Vision</w:t>
      </w:r>
    </w:p>
    <w:p w14:paraId="6F903A94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2. Review: Products/Services</w:t>
      </w:r>
    </w:p>
    <w:p w14:paraId="0B242346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3. Review: Target Customer Profile</w:t>
      </w:r>
    </w:p>
    <w:p w14:paraId="0469F04D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4. Review: Marketing Strategy</w:t>
      </w:r>
    </w:p>
    <w:p w14:paraId="6F347277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5. Review: Operations &amp; Workflow</w:t>
      </w:r>
    </w:p>
    <w:p w14:paraId="4A183DC9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6. Review: Revenue/Pricing</w:t>
      </w:r>
    </w:p>
    <w:p w14:paraId="1F0719EB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7. Decisions on Revisions &amp; Next Steps</w:t>
      </w:r>
    </w:p>
    <w:p w14:paraId="6E7A144D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5C69B632" w14:textId="77777777" w:rsidR="00376060" w:rsidRPr="00A532B2" w:rsidRDefault="00376060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Expected Outcomes:</w:t>
      </w:r>
    </w:p>
    <w:p w14:paraId="5E7F8F7A" w14:textId="76B8846C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A list of plan sections needing revision</w:t>
      </w:r>
    </w:p>
    <w:p w14:paraId="5EB02A10" w14:textId="5A600E32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Agreed-upon changes</w:t>
      </w:r>
    </w:p>
    <w:p w14:paraId="274A937C" w14:textId="5F762B10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Assigned responsibilities</w:t>
      </w:r>
    </w:p>
    <w:p w14:paraId="7308D68F" w14:textId="08A13E2B" w:rsidR="00376060" w:rsidRPr="00A532B2" w:rsidRDefault="00376060" w:rsidP="00376060">
      <w:pPr>
        <w:pStyle w:val="ListParagraph"/>
        <w:numPr>
          <w:ilvl w:val="0"/>
          <w:numId w:val="16"/>
        </w:numPr>
        <w:spacing w:after="0"/>
        <w:ind w:left="720" w:hanging="360"/>
        <w:rPr>
          <w:rFonts w:ascii="Arial" w:hAnsi="Arial" w:cs="Arial"/>
        </w:rPr>
      </w:pPr>
      <w:r w:rsidRPr="00A532B2">
        <w:rPr>
          <w:rFonts w:ascii="Arial" w:hAnsi="Arial" w:cs="Arial"/>
        </w:rPr>
        <w:t>A timeline for completing revisions</w:t>
      </w:r>
    </w:p>
    <w:p w14:paraId="351C15F9" w14:textId="77777777" w:rsidR="00376060" w:rsidRDefault="00376060" w:rsidP="00376060">
      <w:pPr>
        <w:spacing w:after="0"/>
        <w:rPr>
          <w:rFonts w:ascii="Arial" w:hAnsi="Arial" w:cs="Arial"/>
        </w:rPr>
      </w:pPr>
    </w:p>
    <w:p w14:paraId="691243B4" w14:textId="77777777" w:rsidR="00A532B2" w:rsidRPr="00A532B2" w:rsidRDefault="00A532B2" w:rsidP="00376060">
      <w:pPr>
        <w:spacing w:after="0"/>
        <w:rPr>
          <w:rFonts w:ascii="Arial" w:hAnsi="Arial" w:cs="Arial"/>
        </w:rPr>
      </w:pPr>
    </w:p>
    <w:p w14:paraId="6BCB5684" w14:textId="77777777" w:rsidR="00376060" w:rsidRPr="00A532B2" w:rsidRDefault="00376060" w:rsidP="00376060">
      <w:pPr>
        <w:spacing w:after="0"/>
        <w:rPr>
          <w:rFonts w:ascii="Arial" w:hAnsi="Arial" w:cs="Arial"/>
          <w:b/>
          <w:bCs/>
          <w:color w:val="EE0000"/>
        </w:rPr>
      </w:pPr>
      <w:r w:rsidRPr="00A532B2">
        <w:rPr>
          <w:rFonts w:ascii="Arial" w:hAnsi="Arial" w:cs="Arial"/>
          <w:b/>
          <w:bCs/>
          <w:color w:val="EE0000"/>
        </w:rPr>
        <w:lastRenderedPageBreak/>
        <w:t>Reflection Questions:</w:t>
      </w:r>
    </w:p>
    <w:p w14:paraId="72C2F42B" w14:textId="2895098D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What helped the meeting flow smoothly?</w:t>
      </w:r>
    </w:p>
    <w:p w14:paraId="3C1E1D51" w14:textId="2C0E49A0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Where did discussion get off-track?</w:t>
      </w:r>
    </w:p>
    <w:p w14:paraId="6A578477" w14:textId="6AFE3816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Did the Leader guide effectively?</w:t>
      </w:r>
    </w:p>
    <w:p w14:paraId="3A81B37B" w14:textId="6443CB0A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Was the Timekeeper helpful?</w:t>
      </w:r>
    </w:p>
    <w:p w14:paraId="1CCF3EE4" w14:textId="2AF5915A" w:rsidR="00376060" w:rsidRPr="00A532B2" w:rsidRDefault="00376060" w:rsidP="0037606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Did the Recorder capture important details?</w:t>
      </w:r>
    </w:p>
    <w:p w14:paraId="55AC7610" w14:textId="77777777" w:rsidR="00376060" w:rsidRPr="00A532B2" w:rsidRDefault="00376060" w:rsidP="00376060">
      <w:pPr>
        <w:spacing w:after="0"/>
        <w:rPr>
          <w:rFonts w:ascii="Arial" w:hAnsi="Arial" w:cs="Arial"/>
        </w:rPr>
      </w:pPr>
    </w:p>
    <w:p w14:paraId="12D8612F" w14:textId="1E3E2C82" w:rsidR="00376060" w:rsidRPr="00A532B2" w:rsidRDefault="00A532B2" w:rsidP="00376060">
      <w:pPr>
        <w:spacing w:after="0"/>
        <w:rPr>
          <w:rFonts w:ascii="Arial" w:hAnsi="Arial" w:cs="Arial"/>
          <w:b/>
          <w:bCs/>
          <w:color w:val="EE0000"/>
        </w:rPr>
      </w:pPr>
      <w:r w:rsidRPr="00A532B2">
        <w:rPr>
          <w:rFonts w:ascii="Arial" w:hAnsi="Arial" w:cs="Arial"/>
          <w:b/>
          <w:bCs/>
          <w:color w:val="EE0000"/>
        </w:rPr>
        <w:t>Summary</w:t>
      </w:r>
    </w:p>
    <w:p w14:paraId="1214F6D5" w14:textId="602B3160" w:rsidR="00376060" w:rsidRPr="00A532B2" w:rsidRDefault="00A532B2" w:rsidP="00376060">
      <w:p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You</w:t>
      </w:r>
      <w:r w:rsidR="00376060" w:rsidRPr="00A532B2">
        <w:rPr>
          <w:rFonts w:ascii="Arial" w:hAnsi="Arial" w:cs="Arial"/>
        </w:rPr>
        <w:t xml:space="preserve"> should conclude:</w:t>
      </w:r>
    </w:p>
    <w:p w14:paraId="494E0A0B" w14:textId="009461FB" w:rsidR="00376060" w:rsidRPr="00A532B2" w:rsidRDefault="00376060" w:rsidP="00A532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Clear agendas save time</w:t>
      </w:r>
    </w:p>
    <w:p w14:paraId="51E41878" w14:textId="6BE96015" w:rsidR="00376060" w:rsidRPr="00A532B2" w:rsidRDefault="00376060" w:rsidP="00A532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Defined roles improve focus</w:t>
      </w:r>
    </w:p>
    <w:p w14:paraId="368B9095" w14:textId="44BEBE56" w:rsidR="00376060" w:rsidRPr="00A532B2" w:rsidRDefault="00376060" w:rsidP="00A532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Meetings need purpose</w:t>
      </w:r>
    </w:p>
    <w:p w14:paraId="23366791" w14:textId="35A56D26" w:rsidR="00376060" w:rsidRPr="00A532B2" w:rsidRDefault="00376060" w:rsidP="00A532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Recording decisions prevents confusion</w:t>
      </w:r>
    </w:p>
    <w:p w14:paraId="792FEB6E" w14:textId="08F86DD9" w:rsidR="00376060" w:rsidRPr="00A532B2" w:rsidRDefault="00376060" w:rsidP="00A532B2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A532B2">
        <w:rPr>
          <w:rFonts w:ascii="Arial" w:hAnsi="Arial" w:cs="Arial"/>
        </w:rPr>
        <w:t>Action items are the true output of a meeting</w:t>
      </w:r>
    </w:p>
    <w:p w14:paraId="7FFFA658" w14:textId="308C2629" w:rsidR="00F440DD" w:rsidRPr="00376060" w:rsidRDefault="00F440DD" w:rsidP="00376060">
      <w:pPr>
        <w:spacing w:after="0"/>
        <w:rPr>
          <w:rFonts w:ascii="Arial" w:hAnsi="Arial" w:cs="Arial"/>
        </w:rPr>
      </w:pPr>
    </w:p>
    <w:sectPr w:rsidR="00F440DD" w:rsidRPr="00376060" w:rsidSect="00A532B2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DF16" w14:textId="77777777" w:rsidR="00A208D6" w:rsidRDefault="00A208D6" w:rsidP="00A532B2">
      <w:pPr>
        <w:spacing w:after="0" w:line="240" w:lineRule="auto"/>
      </w:pPr>
      <w:r>
        <w:separator/>
      </w:r>
    </w:p>
  </w:endnote>
  <w:endnote w:type="continuationSeparator" w:id="0">
    <w:p w14:paraId="27D3B3DE" w14:textId="77777777" w:rsidR="00A208D6" w:rsidRDefault="00A208D6" w:rsidP="00A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136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D8EC3" w14:textId="5F17CECB" w:rsidR="00A532B2" w:rsidRDefault="00A532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69D08" w14:textId="2D3A4680" w:rsidR="00A532B2" w:rsidRPr="00A532B2" w:rsidRDefault="00A532B2" w:rsidP="00A532B2">
    <w:pPr>
      <w:pStyle w:val="Footer"/>
      <w:jc w:val="center"/>
      <w:rPr>
        <w:sz w:val="18"/>
        <w:szCs w:val="18"/>
      </w:rPr>
    </w:pPr>
    <w:r w:rsidRPr="00A532B2">
      <w:rPr>
        <w:sz w:val="18"/>
        <w:szCs w:val="18"/>
      </w:rPr>
      <w:t>Dr. Robert E. Sawyer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C2EC" w14:textId="77777777" w:rsidR="00A208D6" w:rsidRDefault="00A208D6" w:rsidP="00A532B2">
      <w:pPr>
        <w:spacing w:after="0" w:line="240" w:lineRule="auto"/>
      </w:pPr>
      <w:r>
        <w:separator/>
      </w:r>
    </w:p>
  </w:footnote>
  <w:footnote w:type="continuationSeparator" w:id="0">
    <w:p w14:paraId="61A340EA" w14:textId="77777777" w:rsidR="00A208D6" w:rsidRDefault="00A208D6" w:rsidP="00A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22450"/>
    <w:multiLevelType w:val="hybridMultilevel"/>
    <w:tmpl w:val="B338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E63FE3"/>
    <w:multiLevelType w:val="hybridMultilevel"/>
    <w:tmpl w:val="6FA2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2D6AC9"/>
    <w:multiLevelType w:val="hybridMultilevel"/>
    <w:tmpl w:val="A66C245A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1B24A132">
      <w:numFmt w:val="bullet"/>
      <w:lvlText w:val="–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74FFF"/>
    <w:multiLevelType w:val="hybridMultilevel"/>
    <w:tmpl w:val="75CA43AE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12E1F"/>
    <w:multiLevelType w:val="hybridMultilevel"/>
    <w:tmpl w:val="44C6D8AC"/>
    <w:lvl w:ilvl="0" w:tplc="5226E1DE">
      <w:numFmt w:val="bullet"/>
      <w:lvlText w:val="•"/>
      <w:lvlJc w:val="left"/>
      <w:pPr>
        <w:ind w:left="144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991CF5"/>
    <w:multiLevelType w:val="hybridMultilevel"/>
    <w:tmpl w:val="1ACA019A"/>
    <w:lvl w:ilvl="0" w:tplc="FF2266D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343C5"/>
    <w:multiLevelType w:val="hybridMultilevel"/>
    <w:tmpl w:val="7BE6CB78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D480A"/>
    <w:multiLevelType w:val="hybridMultilevel"/>
    <w:tmpl w:val="F6D618A4"/>
    <w:lvl w:ilvl="0" w:tplc="FF2266D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71585"/>
    <w:multiLevelType w:val="hybridMultilevel"/>
    <w:tmpl w:val="C2744F7A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8272B0C4">
      <w:numFmt w:val="bullet"/>
      <w:lvlText w:val="–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E1AE6"/>
    <w:multiLevelType w:val="hybridMultilevel"/>
    <w:tmpl w:val="53265262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F611F"/>
    <w:multiLevelType w:val="hybridMultilevel"/>
    <w:tmpl w:val="6336A362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6034"/>
    <w:multiLevelType w:val="hybridMultilevel"/>
    <w:tmpl w:val="0C52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C3799"/>
    <w:multiLevelType w:val="hybridMultilevel"/>
    <w:tmpl w:val="70E47D92"/>
    <w:lvl w:ilvl="0" w:tplc="FF2266D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22C9F"/>
    <w:multiLevelType w:val="hybridMultilevel"/>
    <w:tmpl w:val="314C83E6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A12D1"/>
    <w:multiLevelType w:val="hybridMultilevel"/>
    <w:tmpl w:val="3612E262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13EB3"/>
    <w:multiLevelType w:val="hybridMultilevel"/>
    <w:tmpl w:val="2D72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F7934"/>
    <w:multiLevelType w:val="hybridMultilevel"/>
    <w:tmpl w:val="1254667C"/>
    <w:lvl w:ilvl="0" w:tplc="FF2266D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C5032"/>
    <w:multiLevelType w:val="hybridMultilevel"/>
    <w:tmpl w:val="BE2061F8"/>
    <w:lvl w:ilvl="0" w:tplc="5226E1DE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74867">
    <w:abstractNumId w:val="8"/>
  </w:num>
  <w:num w:numId="2" w16cid:durableId="1640499138">
    <w:abstractNumId w:val="6"/>
  </w:num>
  <w:num w:numId="3" w16cid:durableId="1156797788">
    <w:abstractNumId w:val="5"/>
  </w:num>
  <w:num w:numId="4" w16cid:durableId="429351741">
    <w:abstractNumId w:val="4"/>
  </w:num>
  <w:num w:numId="5" w16cid:durableId="482966695">
    <w:abstractNumId w:val="7"/>
  </w:num>
  <w:num w:numId="6" w16cid:durableId="1822693629">
    <w:abstractNumId w:val="3"/>
  </w:num>
  <w:num w:numId="7" w16cid:durableId="1254506508">
    <w:abstractNumId w:val="2"/>
  </w:num>
  <w:num w:numId="8" w16cid:durableId="176309944">
    <w:abstractNumId w:val="1"/>
  </w:num>
  <w:num w:numId="9" w16cid:durableId="812982804">
    <w:abstractNumId w:val="0"/>
  </w:num>
  <w:num w:numId="10" w16cid:durableId="1053426914">
    <w:abstractNumId w:val="10"/>
  </w:num>
  <w:num w:numId="11" w16cid:durableId="305286264">
    <w:abstractNumId w:val="24"/>
  </w:num>
  <w:num w:numId="12" w16cid:durableId="1039205180">
    <w:abstractNumId w:val="20"/>
  </w:num>
  <w:num w:numId="13" w16cid:durableId="725908818">
    <w:abstractNumId w:val="9"/>
  </w:num>
  <w:num w:numId="14" w16cid:durableId="283390956">
    <w:abstractNumId w:val="15"/>
  </w:num>
  <w:num w:numId="15" w16cid:durableId="240874677">
    <w:abstractNumId w:val="13"/>
  </w:num>
  <w:num w:numId="16" w16cid:durableId="314267066">
    <w:abstractNumId w:val="11"/>
  </w:num>
  <w:num w:numId="17" w16cid:durableId="1865751528">
    <w:abstractNumId w:val="19"/>
  </w:num>
  <w:num w:numId="18" w16cid:durableId="614018138">
    <w:abstractNumId w:val="17"/>
  </w:num>
  <w:num w:numId="19" w16cid:durableId="676809174">
    <w:abstractNumId w:val="23"/>
  </w:num>
  <w:num w:numId="20" w16cid:durableId="728575869">
    <w:abstractNumId w:val="21"/>
  </w:num>
  <w:num w:numId="21" w16cid:durableId="1721128284">
    <w:abstractNumId w:val="25"/>
  </w:num>
  <w:num w:numId="22" w16cid:durableId="1060905736">
    <w:abstractNumId w:val="14"/>
  </w:num>
  <w:num w:numId="23" w16cid:durableId="344596519">
    <w:abstractNumId w:val="18"/>
  </w:num>
  <w:num w:numId="24" w16cid:durableId="1882815212">
    <w:abstractNumId w:val="12"/>
  </w:num>
  <w:num w:numId="25" w16cid:durableId="629096995">
    <w:abstractNumId w:val="26"/>
  </w:num>
  <w:num w:numId="26" w16cid:durableId="1994141317">
    <w:abstractNumId w:val="22"/>
  </w:num>
  <w:num w:numId="27" w16cid:durableId="11613911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060"/>
    <w:rsid w:val="00A208D6"/>
    <w:rsid w:val="00A532B2"/>
    <w:rsid w:val="00AA1D8D"/>
    <w:rsid w:val="00B47730"/>
    <w:rsid w:val="00CB0664"/>
    <w:rsid w:val="00DA7883"/>
    <w:rsid w:val="00F440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B36A3"/>
  <w14:defaultImageDpi w14:val="300"/>
  <w15:docId w15:val="{956A44B8-585E-48C2-9506-05B99B37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60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HZdU_VQv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jUtbP6SlSQ&amp;t=1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2412</Characters>
  <Application>Microsoft Office Word</Application>
  <DocSecurity>0</DocSecurity>
  <Lines>126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Robert Sawyer</cp:lastModifiedBy>
  <cp:revision>2</cp:revision>
  <dcterms:created xsi:type="dcterms:W3CDTF">2025-12-03T01:59:00Z</dcterms:created>
  <dcterms:modified xsi:type="dcterms:W3CDTF">2025-12-03T01:59:00Z</dcterms:modified>
  <cp:category/>
</cp:coreProperties>
</file>