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92CB" w14:textId="1E929D6B" w:rsidR="004B5661" w:rsidRPr="003B267A" w:rsidRDefault="00000000" w:rsidP="003B267A">
      <w:pPr>
        <w:pStyle w:val="Heading1"/>
        <w:spacing w:before="0"/>
        <w:rPr>
          <w:rFonts w:cstheme="majorHAnsi"/>
          <w:sz w:val="32"/>
          <w:szCs w:val="32"/>
        </w:rPr>
      </w:pPr>
      <w:r w:rsidRPr="003B267A">
        <w:rPr>
          <w:rFonts w:cstheme="majorHAnsi"/>
          <w:sz w:val="32"/>
          <w:szCs w:val="32"/>
        </w:rPr>
        <w:t>Tags and SEO for Online Stores</w:t>
      </w:r>
      <w:r w:rsidR="003B267A" w:rsidRPr="003B267A">
        <w:rPr>
          <w:rFonts w:cstheme="majorHAnsi"/>
          <w:sz w:val="32"/>
          <w:szCs w:val="32"/>
        </w:rPr>
        <w:t xml:space="preserve">: </w:t>
      </w:r>
      <w:r w:rsidR="003B267A" w:rsidRPr="003B267A">
        <w:rPr>
          <w:rFonts w:cstheme="majorHAnsi"/>
          <w:sz w:val="32"/>
          <w:szCs w:val="32"/>
        </w:rPr>
        <w:t>Student Version</w:t>
      </w:r>
    </w:p>
    <w:p w14:paraId="4BBEB603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Objectives: </w:t>
      </w:r>
    </w:p>
    <w:p w14:paraId="67877085" w14:textId="77777777" w:rsidR="003B267A" w:rsidRDefault="00000000" w:rsidP="003B267A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Create SEO-friendly titles, descriptions, and tags using your product Word document.</w:t>
      </w:r>
      <w:r w:rsidR="003B267A" w:rsidRPr="003B267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8C2EAE9" w14:textId="38170E2C" w:rsidR="003B267A" w:rsidRPr="003B267A" w:rsidRDefault="003B267A" w:rsidP="003B267A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 xml:space="preserve">Develop </w:t>
      </w:r>
      <w:r w:rsidRPr="003B267A">
        <w:rPr>
          <w:rFonts w:asciiTheme="majorHAnsi" w:hAnsiTheme="majorHAnsi" w:cstheme="majorHAnsi"/>
          <w:sz w:val="24"/>
          <w:szCs w:val="24"/>
        </w:rPr>
        <w:t>optimized titles, descriptions, and tags ready to share with your teacher for review.</w:t>
      </w:r>
    </w:p>
    <w:p w14:paraId="38599DC4" w14:textId="77777777" w:rsidR="003B267A" w:rsidRP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BC739D4" w14:textId="77777777" w:rsidR="004B5661" w:rsidRPr="003B267A" w:rsidRDefault="00000000" w:rsidP="003B267A">
      <w:pPr>
        <w:pStyle w:val="Heading2"/>
        <w:spacing w:before="0"/>
        <w:rPr>
          <w:rFonts w:cstheme="majorHAnsi"/>
          <w:sz w:val="28"/>
          <w:szCs w:val="28"/>
        </w:rPr>
      </w:pPr>
      <w:r w:rsidRPr="003B267A">
        <w:rPr>
          <w:rFonts w:cstheme="majorHAnsi"/>
          <w:sz w:val="28"/>
          <w:szCs w:val="28"/>
        </w:rPr>
        <w:t>Part 1 – Understanding Product Tags</w:t>
      </w:r>
    </w:p>
    <w:p w14:paraId="75023847" w14:textId="32D0A0E8" w:rsidR="004B5661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 xml:space="preserve">When you search online, what words or phrases do you type? </w:t>
      </w:r>
      <w:r w:rsidR="003B267A">
        <w:rPr>
          <w:rFonts w:asciiTheme="majorHAnsi" w:hAnsiTheme="majorHAnsi" w:cstheme="majorHAnsi"/>
          <w:sz w:val="24"/>
          <w:szCs w:val="24"/>
        </w:rPr>
        <w:t xml:space="preserve">Think about what you are selling.  </w:t>
      </w:r>
      <w:r w:rsidRPr="003B267A">
        <w:rPr>
          <w:rFonts w:asciiTheme="majorHAnsi" w:hAnsiTheme="majorHAnsi" w:cstheme="majorHAnsi"/>
          <w:sz w:val="24"/>
          <w:szCs w:val="24"/>
        </w:rPr>
        <w:t xml:space="preserve">Write </w:t>
      </w:r>
      <w:r w:rsidR="003B267A">
        <w:rPr>
          <w:rFonts w:asciiTheme="majorHAnsi" w:hAnsiTheme="majorHAnsi" w:cstheme="majorHAnsi"/>
          <w:sz w:val="24"/>
          <w:szCs w:val="24"/>
        </w:rPr>
        <w:t xml:space="preserve">1 </w:t>
      </w:r>
      <w:r w:rsidRPr="003B267A">
        <w:rPr>
          <w:rFonts w:asciiTheme="majorHAnsi" w:hAnsiTheme="majorHAnsi" w:cstheme="majorHAnsi"/>
          <w:sz w:val="24"/>
          <w:szCs w:val="24"/>
        </w:rPr>
        <w:t>example</w:t>
      </w:r>
      <w:r w:rsidR="003B267A">
        <w:rPr>
          <w:rFonts w:asciiTheme="majorHAnsi" w:hAnsiTheme="majorHAnsi" w:cstheme="majorHAnsi"/>
          <w:sz w:val="24"/>
          <w:szCs w:val="24"/>
        </w:rPr>
        <w:t xml:space="preserve"> each</w:t>
      </w:r>
      <w:r w:rsidRPr="003B267A">
        <w:rPr>
          <w:rFonts w:asciiTheme="majorHAnsi" w:hAnsiTheme="majorHAnsi" w:cstheme="majorHAnsi"/>
          <w:sz w:val="24"/>
          <w:szCs w:val="24"/>
        </w:rPr>
        <w:t xml:space="preserve"> </w:t>
      </w:r>
      <w:r w:rsidR="003B267A">
        <w:rPr>
          <w:rFonts w:asciiTheme="majorHAnsi" w:hAnsiTheme="majorHAnsi" w:cstheme="majorHAnsi"/>
          <w:sz w:val="24"/>
          <w:szCs w:val="24"/>
        </w:rPr>
        <w:t>of what you might type when looking for 5 different items you are selling.</w:t>
      </w:r>
    </w:p>
    <w:p w14:paraId="57976A41" w14:textId="22653BA2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ab/>
      </w:r>
    </w:p>
    <w:p w14:paraId="4FDCD057" w14:textId="77777777" w:rsidR="003B267A" w:rsidRP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4AFEEBC" w14:textId="630C5108" w:rsidR="004B5661" w:rsidRPr="003B267A" w:rsidRDefault="00000000" w:rsidP="003B267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B267A">
        <w:rPr>
          <w:rFonts w:asciiTheme="majorHAnsi" w:hAnsiTheme="majorHAnsi" w:cstheme="majorHAnsi"/>
          <w:b/>
          <w:bCs/>
          <w:sz w:val="24"/>
          <w:szCs w:val="24"/>
        </w:rPr>
        <w:t>Notes – What Tags Do</w:t>
      </w:r>
    </w:p>
    <w:p w14:paraId="5C666CD9" w14:textId="4FA4B401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Tags are ____________________________________________.</w:t>
      </w:r>
    </w:p>
    <w:p w14:paraId="606AB6C4" w14:textId="5C121387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 xml:space="preserve">They help </w:t>
      </w:r>
      <w:proofErr w:type="gramStart"/>
      <w:r w:rsidRPr="003B267A">
        <w:rPr>
          <w:rFonts w:asciiTheme="majorHAnsi" w:hAnsiTheme="majorHAnsi" w:cstheme="majorHAnsi"/>
          <w:sz w:val="24"/>
          <w:szCs w:val="24"/>
        </w:rPr>
        <w:t>customers and</w:t>
      </w:r>
      <w:proofErr w:type="gramEnd"/>
      <w:r w:rsidRPr="003B267A">
        <w:rPr>
          <w:rFonts w:asciiTheme="majorHAnsi" w:hAnsiTheme="majorHAnsi" w:cstheme="majorHAnsi"/>
          <w:sz w:val="24"/>
          <w:szCs w:val="24"/>
        </w:rPr>
        <w:t xml:space="preserve"> search engines find products based on __________________________.</w:t>
      </w:r>
    </w:p>
    <w:p w14:paraId="78F279A8" w14:textId="6A1BE024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 xml:space="preserve">Good tags describe: </w:t>
      </w:r>
      <w:r w:rsidRPr="003B267A">
        <w:rPr>
          <w:rFonts w:asciiTheme="majorHAnsi" w:hAnsiTheme="majorHAnsi" w:cstheme="majorHAnsi"/>
          <w:sz w:val="24"/>
          <w:szCs w:val="24"/>
        </w:rPr>
        <w:br/>
        <w:t xml:space="preserve">  - __________________________</w:t>
      </w:r>
      <w:r w:rsidRPr="003B267A">
        <w:rPr>
          <w:rFonts w:asciiTheme="majorHAnsi" w:hAnsiTheme="majorHAnsi" w:cstheme="majorHAnsi"/>
          <w:sz w:val="24"/>
          <w:szCs w:val="24"/>
        </w:rPr>
        <w:br/>
        <w:t xml:space="preserve">  - __________________________</w:t>
      </w:r>
      <w:r w:rsidRPr="003B267A">
        <w:rPr>
          <w:rFonts w:asciiTheme="majorHAnsi" w:hAnsiTheme="majorHAnsi" w:cstheme="majorHAnsi"/>
          <w:sz w:val="24"/>
          <w:szCs w:val="24"/>
        </w:rPr>
        <w:br/>
        <w:t xml:space="preserve">  - __________________________</w:t>
      </w:r>
    </w:p>
    <w:p w14:paraId="0AA593CD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93216EC" w14:textId="49C4C205" w:rsidR="004B5661" w:rsidRPr="003B267A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Group Task 1 – Writing Useful Tags: Use your Word document with product names, descriptions, and images. Pick 5 products and write 3–6 descriptive tags for each one.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5624"/>
      </w:tblGrid>
      <w:tr w:rsidR="004B5661" w:rsidRPr="003B267A" w14:paraId="44577828" w14:textId="77777777" w:rsidTr="003B267A">
        <w:tc>
          <w:tcPr>
            <w:tcW w:w="2898" w:type="dxa"/>
          </w:tcPr>
          <w:p w14:paraId="61A61CFF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Product</w:t>
            </w:r>
          </w:p>
        </w:tc>
        <w:tc>
          <w:tcPr>
            <w:tcW w:w="5624" w:type="dxa"/>
          </w:tcPr>
          <w:p w14:paraId="3CB3447E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Your Tags</w:t>
            </w:r>
          </w:p>
        </w:tc>
      </w:tr>
      <w:tr w:rsidR="004B5661" w:rsidRPr="003B267A" w14:paraId="4D77C8C8" w14:textId="77777777" w:rsidTr="003B267A">
        <w:tc>
          <w:tcPr>
            <w:tcW w:w="2898" w:type="dxa"/>
          </w:tcPr>
          <w:p w14:paraId="6AA95CF6" w14:textId="3168C1A9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4" w:type="dxa"/>
          </w:tcPr>
          <w:p w14:paraId="7E603FAD" w14:textId="238E9EA4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2767E3F8" w14:textId="77777777" w:rsidTr="003B267A">
        <w:tc>
          <w:tcPr>
            <w:tcW w:w="2898" w:type="dxa"/>
          </w:tcPr>
          <w:p w14:paraId="075E8118" w14:textId="1ADA4032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4" w:type="dxa"/>
          </w:tcPr>
          <w:p w14:paraId="4F8B206D" w14:textId="5A8C44A1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7641A058" w14:textId="77777777" w:rsidTr="003B267A">
        <w:tc>
          <w:tcPr>
            <w:tcW w:w="2898" w:type="dxa"/>
          </w:tcPr>
          <w:p w14:paraId="57A169EC" w14:textId="69EFB4A2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4" w:type="dxa"/>
          </w:tcPr>
          <w:p w14:paraId="666971DA" w14:textId="41DD82CC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1EE9D461" w14:textId="77777777" w:rsidTr="003B267A">
        <w:tc>
          <w:tcPr>
            <w:tcW w:w="2898" w:type="dxa"/>
          </w:tcPr>
          <w:p w14:paraId="4EB13C3D" w14:textId="6DB8523C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4" w:type="dxa"/>
          </w:tcPr>
          <w:p w14:paraId="0060DC23" w14:textId="2BF1939A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66D2B72A" w14:textId="77777777" w:rsidTr="003B267A">
        <w:tc>
          <w:tcPr>
            <w:tcW w:w="2898" w:type="dxa"/>
          </w:tcPr>
          <w:p w14:paraId="0B85406B" w14:textId="1BC47369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4" w:type="dxa"/>
          </w:tcPr>
          <w:p w14:paraId="12050D0F" w14:textId="5337B916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CC9A15F" w14:textId="77777777" w:rsidR="004B5661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Tip: Think like a customer — what would someone actually type into Google?</w:t>
      </w:r>
    </w:p>
    <w:p w14:paraId="61B0B81F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E408E8F" w14:textId="77777777" w:rsidR="004B5661" w:rsidRPr="003B267A" w:rsidRDefault="00000000" w:rsidP="003B267A">
      <w:pPr>
        <w:pStyle w:val="Heading2"/>
        <w:spacing w:before="0"/>
        <w:rPr>
          <w:rFonts w:cstheme="majorHAnsi"/>
          <w:sz w:val="28"/>
          <w:szCs w:val="28"/>
        </w:rPr>
      </w:pPr>
      <w:r w:rsidRPr="003B267A">
        <w:rPr>
          <w:rFonts w:cstheme="majorHAnsi"/>
          <w:sz w:val="28"/>
          <w:szCs w:val="28"/>
        </w:rPr>
        <w:lastRenderedPageBreak/>
        <w:t>Part 2 – SEO and Search Rankings</w:t>
      </w:r>
    </w:p>
    <w:p w14:paraId="2DA9BDA5" w14:textId="0A3B8B05" w:rsidR="004B5661" w:rsidRPr="003B267A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Notes – How SEO Works</w:t>
      </w:r>
    </w:p>
    <w:p w14:paraId="63DD3789" w14:textId="5C186C7B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SEO stands for _____________________________________________.</w:t>
      </w:r>
    </w:p>
    <w:p w14:paraId="38A85F62" w14:textId="3B51FC29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Search engines look for __________________________________________ to decide what to show first.</w:t>
      </w:r>
    </w:p>
    <w:p w14:paraId="2E5FF98F" w14:textId="55EF02E0" w:rsidR="004B5661" w:rsidRPr="003B267A" w:rsidRDefault="00000000" w:rsidP="003B267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Titles, descriptions, and tags help make products easier to find online.</w:t>
      </w:r>
    </w:p>
    <w:p w14:paraId="5913153E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2F5BD50" w14:textId="346D1D8A" w:rsidR="004B5661" w:rsidRPr="003B267A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Diagram (fill in arrows):</w:t>
      </w:r>
    </w:p>
    <w:p w14:paraId="186C8227" w14:textId="77777777" w:rsidR="004B5661" w:rsidRPr="003B267A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User Search → _______________________ → _______________________</w:t>
      </w:r>
      <w:r w:rsidRPr="003B267A">
        <w:rPr>
          <w:rFonts w:asciiTheme="majorHAnsi" w:hAnsiTheme="majorHAnsi" w:cstheme="majorHAnsi"/>
          <w:sz w:val="24"/>
          <w:szCs w:val="24"/>
        </w:rPr>
        <w:br/>
        <w:t>↓</w:t>
      </w:r>
      <w:r w:rsidRPr="003B267A">
        <w:rPr>
          <w:rFonts w:asciiTheme="majorHAnsi" w:hAnsiTheme="majorHAnsi" w:cstheme="majorHAnsi"/>
          <w:sz w:val="24"/>
          <w:szCs w:val="24"/>
        </w:rPr>
        <w:br/>
        <w:t>_______________________ → _______________________ → _______________________</w:t>
      </w:r>
    </w:p>
    <w:p w14:paraId="357F4D10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5C9CEB7" w14:textId="72294D17" w:rsidR="004B5661" w:rsidRPr="003B267A" w:rsidRDefault="00000000" w:rsidP="003B267A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Group Task 2 – Apply SEO Concepts: Choose one product from your Word document. Rewrite its title, description, and tags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3324"/>
        <w:gridCol w:w="3324"/>
      </w:tblGrid>
      <w:tr w:rsidR="004B5661" w:rsidRPr="003B267A" w14:paraId="39BF98CC" w14:textId="77777777" w:rsidTr="003B267A">
        <w:tc>
          <w:tcPr>
            <w:tcW w:w="1874" w:type="dxa"/>
          </w:tcPr>
          <w:p w14:paraId="7A0BECF6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Element</w:t>
            </w:r>
          </w:p>
        </w:tc>
        <w:tc>
          <w:tcPr>
            <w:tcW w:w="3324" w:type="dxa"/>
          </w:tcPr>
          <w:p w14:paraId="368E9932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Before</w:t>
            </w:r>
          </w:p>
        </w:tc>
        <w:tc>
          <w:tcPr>
            <w:tcW w:w="3324" w:type="dxa"/>
          </w:tcPr>
          <w:p w14:paraId="1797E883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After (Improved)</w:t>
            </w:r>
          </w:p>
        </w:tc>
      </w:tr>
      <w:tr w:rsidR="004B5661" w:rsidRPr="003B267A" w14:paraId="58307F19" w14:textId="77777777" w:rsidTr="003B267A">
        <w:tc>
          <w:tcPr>
            <w:tcW w:w="1874" w:type="dxa"/>
          </w:tcPr>
          <w:p w14:paraId="18EA663B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Title</w:t>
            </w:r>
          </w:p>
        </w:tc>
        <w:tc>
          <w:tcPr>
            <w:tcW w:w="3324" w:type="dxa"/>
          </w:tcPr>
          <w:p w14:paraId="37F020C9" w14:textId="77777777" w:rsidR="004B5661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18F804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5252D4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7DD92F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60A678" w14:textId="2D531B55" w:rsidR="003B267A" w:rsidRP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5DDF3CE8" w14:textId="5C57BF4F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15D8FA54" w14:textId="77777777" w:rsidTr="003B267A">
        <w:tc>
          <w:tcPr>
            <w:tcW w:w="1874" w:type="dxa"/>
          </w:tcPr>
          <w:p w14:paraId="5788D4B9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Description</w:t>
            </w:r>
          </w:p>
        </w:tc>
        <w:tc>
          <w:tcPr>
            <w:tcW w:w="3324" w:type="dxa"/>
          </w:tcPr>
          <w:p w14:paraId="7C0E7539" w14:textId="77777777" w:rsidR="004B5661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2AA470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7D78E2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67B953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815EC48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55939A" w14:textId="540CCADA" w:rsidR="003B267A" w:rsidRP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690C3EFA" w14:textId="684C595A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B5661" w:rsidRPr="003B267A" w14:paraId="096A0151" w14:textId="77777777" w:rsidTr="003B267A">
        <w:tc>
          <w:tcPr>
            <w:tcW w:w="1874" w:type="dxa"/>
          </w:tcPr>
          <w:p w14:paraId="40082582" w14:textId="77777777" w:rsidR="004B5661" w:rsidRPr="003B267A" w:rsidRDefault="00000000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3B267A">
              <w:rPr>
                <w:rFonts w:asciiTheme="majorHAnsi" w:hAnsiTheme="majorHAnsi" w:cstheme="majorHAnsi"/>
                <w:sz w:val="24"/>
                <w:szCs w:val="24"/>
              </w:rPr>
              <w:t>Tags</w:t>
            </w:r>
          </w:p>
        </w:tc>
        <w:tc>
          <w:tcPr>
            <w:tcW w:w="3324" w:type="dxa"/>
          </w:tcPr>
          <w:p w14:paraId="082D1D96" w14:textId="77777777" w:rsidR="004B5661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F47D51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5FEBDA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BB74662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437B0E" w14:textId="77777777" w:rsid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93C086" w14:textId="659B46BC" w:rsidR="003B267A" w:rsidRPr="003B267A" w:rsidRDefault="003B267A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24" w:type="dxa"/>
          </w:tcPr>
          <w:p w14:paraId="264D956B" w14:textId="09CF0263" w:rsidR="004B5661" w:rsidRPr="003B267A" w:rsidRDefault="004B5661" w:rsidP="003B267A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A5B29EF" w14:textId="77777777" w:rsidR="003B267A" w:rsidRDefault="003B267A" w:rsidP="003B267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2C132ED" w14:textId="60B3AE03" w:rsidR="004B5661" w:rsidRPr="003B267A" w:rsidRDefault="00000000" w:rsidP="003B267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3B267A">
        <w:rPr>
          <w:rFonts w:asciiTheme="majorHAnsi" w:hAnsiTheme="majorHAnsi" w:cstheme="majorHAnsi"/>
          <w:b/>
          <w:bCs/>
          <w:sz w:val="24"/>
          <w:szCs w:val="24"/>
        </w:rPr>
        <w:t>Discussion Prompts:</w:t>
      </w:r>
    </w:p>
    <w:p w14:paraId="08CB9846" w14:textId="19C3A7E0" w:rsidR="004B5661" w:rsidRPr="003B267A" w:rsidRDefault="00000000" w:rsidP="003B267A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Which tags best describe your product?</w:t>
      </w:r>
    </w:p>
    <w:p w14:paraId="059D77AC" w14:textId="1C2B1110" w:rsidR="004B5661" w:rsidRPr="003B267A" w:rsidRDefault="00000000" w:rsidP="003B267A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What keywords did you add to improve SEO?</w:t>
      </w:r>
    </w:p>
    <w:p w14:paraId="0504A47B" w14:textId="7E5AD9C0" w:rsidR="004B5661" w:rsidRPr="003B267A" w:rsidRDefault="00000000" w:rsidP="003B267A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3B267A">
        <w:rPr>
          <w:rFonts w:asciiTheme="majorHAnsi" w:hAnsiTheme="majorHAnsi" w:cstheme="majorHAnsi"/>
          <w:sz w:val="24"/>
          <w:szCs w:val="24"/>
        </w:rPr>
        <w:t>How will your new title and description help your store stand out?</w:t>
      </w:r>
    </w:p>
    <w:sectPr w:rsidR="004B5661" w:rsidRPr="003B267A" w:rsidSect="003B267A">
      <w:pgSz w:w="11906" w:h="16838" w:code="9"/>
      <w:pgMar w:top="13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84BCB"/>
    <w:multiLevelType w:val="hybridMultilevel"/>
    <w:tmpl w:val="1C52E74C"/>
    <w:lvl w:ilvl="0" w:tplc="EA8A3A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213AB"/>
    <w:multiLevelType w:val="hybridMultilevel"/>
    <w:tmpl w:val="B5725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138F"/>
    <w:multiLevelType w:val="hybridMultilevel"/>
    <w:tmpl w:val="05780B3C"/>
    <w:lvl w:ilvl="0" w:tplc="EA8A3A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0EB0"/>
    <w:multiLevelType w:val="hybridMultilevel"/>
    <w:tmpl w:val="3C18EE24"/>
    <w:lvl w:ilvl="0" w:tplc="EA8A3A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52C93"/>
    <w:multiLevelType w:val="hybridMultilevel"/>
    <w:tmpl w:val="7936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26D4"/>
    <w:multiLevelType w:val="hybridMultilevel"/>
    <w:tmpl w:val="73E0D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07277">
    <w:abstractNumId w:val="8"/>
  </w:num>
  <w:num w:numId="2" w16cid:durableId="517542179">
    <w:abstractNumId w:val="6"/>
  </w:num>
  <w:num w:numId="3" w16cid:durableId="555094222">
    <w:abstractNumId w:val="5"/>
  </w:num>
  <w:num w:numId="4" w16cid:durableId="575287689">
    <w:abstractNumId w:val="4"/>
  </w:num>
  <w:num w:numId="5" w16cid:durableId="2021151807">
    <w:abstractNumId w:val="7"/>
  </w:num>
  <w:num w:numId="6" w16cid:durableId="681709677">
    <w:abstractNumId w:val="3"/>
  </w:num>
  <w:num w:numId="7" w16cid:durableId="2060932617">
    <w:abstractNumId w:val="2"/>
  </w:num>
  <w:num w:numId="8" w16cid:durableId="754984255">
    <w:abstractNumId w:val="1"/>
  </w:num>
  <w:num w:numId="9" w16cid:durableId="637883081">
    <w:abstractNumId w:val="0"/>
  </w:num>
  <w:num w:numId="10" w16cid:durableId="1419863916">
    <w:abstractNumId w:val="13"/>
  </w:num>
  <w:num w:numId="11" w16cid:durableId="899749074">
    <w:abstractNumId w:val="9"/>
  </w:num>
  <w:num w:numId="12" w16cid:durableId="582568943">
    <w:abstractNumId w:val="11"/>
  </w:num>
  <w:num w:numId="13" w16cid:durableId="1050768568">
    <w:abstractNumId w:val="14"/>
  </w:num>
  <w:num w:numId="14" w16cid:durableId="268707347">
    <w:abstractNumId w:val="10"/>
  </w:num>
  <w:num w:numId="15" w16cid:durableId="376707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267A"/>
    <w:rsid w:val="004B5661"/>
    <w:rsid w:val="007317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EA568"/>
  <w14:defaultImageDpi w14:val="300"/>
  <w15:docId w15:val="{1D09B24C-8B89-46D0-B877-74F821C1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1749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Robert Sawyer</cp:lastModifiedBy>
  <cp:revision>2</cp:revision>
  <dcterms:created xsi:type="dcterms:W3CDTF">2025-10-22T05:21:00Z</dcterms:created>
  <dcterms:modified xsi:type="dcterms:W3CDTF">2025-10-22T05:21:00Z</dcterms:modified>
  <cp:category/>
</cp:coreProperties>
</file>