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E9A4" w14:textId="0D285E2C" w:rsidR="00EC6B41" w:rsidRDefault="00000000" w:rsidP="001D50E5">
      <w:pPr>
        <w:pStyle w:val="Heading1"/>
        <w:spacing w:before="0"/>
      </w:pPr>
      <w:r>
        <w:t xml:space="preserve">Unit 1, Topic 1.2 – Dar al-Islam: Innovation and Intellectual </w:t>
      </w:r>
    </w:p>
    <w:p w14:paraId="7FDE132A" w14:textId="77777777" w:rsidR="00EC6B41" w:rsidRDefault="00000000" w:rsidP="001D50E5">
      <w:pPr>
        <w:pStyle w:val="Heading2"/>
      </w:pPr>
      <w:r>
        <w:t>Lesson Overview</w:t>
      </w:r>
    </w:p>
    <w:p w14:paraId="05922341" w14:textId="458B5428" w:rsidR="00EC6B41" w:rsidRDefault="00000000">
      <w:r>
        <w:t>Thematic Focus: Technology and Innovation (TEC)</w:t>
      </w:r>
      <w:r>
        <w:br/>
        <w:t>Learning Objective (Unit 1F): Explain the effects of intellectual innovation in Dar al-Islam.</w:t>
      </w:r>
      <w:r>
        <w:br/>
        <w:t>Key Concept: KC-3.2.II.A.i – Muslim states and empires encouraged significant intellectual innovations and transfers.</w:t>
      </w:r>
    </w:p>
    <w:p w14:paraId="525F24CB" w14:textId="64D1E4C0" w:rsidR="00EC6B41" w:rsidRDefault="00000000" w:rsidP="001D50E5">
      <w:pPr>
        <w:pStyle w:val="Heading2"/>
      </w:pPr>
      <w:r>
        <w:t>Lesson Goals</w:t>
      </w:r>
    </w:p>
    <w:p w14:paraId="271351B8" w14:textId="77777777" w:rsidR="00EC6B41" w:rsidRDefault="00000000">
      <w:r>
        <w:t>By the end of this lesson, you will be able to:</w:t>
      </w:r>
    </w:p>
    <w:p w14:paraId="2B32CEBF" w14:textId="77777777" w:rsidR="00EC6B41" w:rsidRDefault="00000000">
      <w:r>
        <w:t>• Identify key intellectual innovations in Dar al-Islam (1200–1450).</w:t>
      </w:r>
    </w:p>
    <w:p w14:paraId="57323320" w14:textId="77777777" w:rsidR="00EC6B41" w:rsidRDefault="00000000">
      <w:r>
        <w:t>• Explain how these innovations improved human life and spread across regions.</w:t>
      </w:r>
    </w:p>
    <w:p w14:paraId="3BE0463D" w14:textId="77777777" w:rsidR="00EC6B41" w:rsidRDefault="00000000">
      <w:r>
        <w:t>• Analyze historical evidence to describe intended and unintended consequences of technological and intellectual advances.</w:t>
      </w:r>
    </w:p>
    <w:p w14:paraId="25F3766B" w14:textId="667F9A07" w:rsidR="00EC6B41" w:rsidRDefault="00000000" w:rsidP="001D50E5">
      <w:pPr>
        <w:pStyle w:val="Heading2"/>
      </w:pPr>
      <w:r>
        <w:t>Key Content</w:t>
      </w:r>
    </w:p>
    <w:p w14:paraId="08129BB3" w14:textId="77777777" w:rsidR="00EC6B41" w:rsidRDefault="00000000">
      <w:r>
        <w:t>Illustrative Examples (AP-aligned):</w:t>
      </w:r>
    </w:p>
    <w:p w14:paraId="4CEBD7AD" w14:textId="77777777" w:rsidR="00EC6B41" w:rsidRDefault="00000000">
      <w:r>
        <w:t>• Advances in mathematics (Nasir al-Din al-Tusi)</w:t>
      </w:r>
      <w:r>
        <w:br/>
        <w:t>• Medicine (Ibn Sina / Avicenna)</w:t>
      </w:r>
      <w:r>
        <w:br/>
        <w:t>• Technology (astrolabe, paper, compass)</w:t>
      </w:r>
      <w:r>
        <w:br/>
        <w:t>• Preservation and transfer of Greek philosophy</w:t>
      </w:r>
      <w:r>
        <w:br/>
        <w:t>• House of Wisdom, Baghdad</w:t>
      </w:r>
      <w:r>
        <w:br/>
        <w:t>• Diffusion of innovations to Europe and East Asia</w:t>
      </w:r>
    </w:p>
    <w:p w14:paraId="25D86AFD" w14:textId="639E28AD" w:rsidR="00EC6B41" w:rsidRDefault="00000000" w:rsidP="001D50E5">
      <w:pPr>
        <w:pStyle w:val="Heading3"/>
      </w:pPr>
      <w:r>
        <w:t>Warm-Up (Individual Response)</w:t>
      </w:r>
    </w:p>
    <w:p w14:paraId="7A8D44FF" w14:textId="77777777" w:rsidR="00EC6B41" w:rsidRDefault="00000000">
      <w:r>
        <w:t>Prompt:</w:t>
      </w:r>
    </w:p>
    <w:p w14:paraId="189CE9B8" w14:textId="77777777" w:rsidR="00EC6B41" w:rsidRDefault="00000000">
      <w:r>
        <w:t>What inventions or ideas from the past have made human life more efficient, comfortable, or secure? What might have been unintended effects of these innovations?</w:t>
      </w:r>
    </w:p>
    <w:p w14:paraId="56BEEDB7" w14:textId="6752B612" w:rsidR="00EC6B41" w:rsidRDefault="00000000">
      <w:r>
        <w:t>Your Response (4–5 sentences):</w:t>
      </w:r>
    </w:p>
    <w:p w14:paraId="0ADFB8B0" w14:textId="4D5D0818" w:rsidR="001D50E5" w:rsidRPr="001D50E5" w:rsidRDefault="001D50E5" w:rsidP="001D50E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B6CED1" w14:textId="18619B31" w:rsidR="00EC6B41" w:rsidRDefault="00000000">
      <w:pPr>
        <w:pStyle w:val="Heading2"/>
      </w:pPr>
      <w:r>
        <w:t>Short Reading and Annotation</w:t>
      </w:r>
    </w:p>
    <w:p w14:paraId="4328F866" w14:textId="77777777" w:rsidR="00EC6B41" w:rsidRDefault="00000000">
      <w:r>
        <w:t>Read: “Intellectual Life in Dar al-Islam (1200–1450)” and annotate for:</w:t>
      </w:r>
    </w:p>
    <w:p w14:paraId="3409AB7C" w14:textId="77777777" w:rsidR="001D50E5" w:rsidRDefault="00000000" w:rsidP="001D50E5">
      <w:pPr>
        <w:pStyle w:val="ListParagraph"/>
        <w:numPr>
          <w:ilvl w:val="0"/>
          <w:numId w:val="11"/>
        </w:numPr>
      </w:pPr>
      <w:r>
        <w:t>What was the innovation?</w:t>
      </w:r>
    </w:p>
    <w:p w14:paraId="7B3153B2" w14:textId="77777777" w:rsidR="001D50E5" w:rsidRDefault="00000000" w:rsidP="001D50E5">
      <w:pPr>
        <w:pStyle w:val="ListParagraph"/>
        <w:numPr>
          <w:ilvl w:val="0"/>
          <w:numId w:val="11"/>
        </w:numPr>
      </w:pPr>
      <w:r>
        <w:lastRenderedPageBreak/>
        <w:t>What effect did it have on society or trade?</w:t>
      </w:r>
    </w:p>
    <w:p w14:paraId="15CE3E0B" w14:textId="3387C8DB" w:rsidR="00EC6B41" w:rsidRDefault="00000000" w:rsidP="001D50E5">
      <w:pPr>
        <w:pStyle w:val="ListParagraph"/>
        <w:numPr>
          <w:ilvl w:val="0"/>
          <w:numId w:val="11"/>
        </w:numPr>
      </w:pPr>
      <w:r>
        <w:t>Was the effect intended or unintended?</w:t>
      </w:r>
    </w:p>
    <w:p w14:paraId="242EEF6F" w14:textId="77777777" w:rsidR="00EC6B41" w:rsidRDefault="00000000">
      <w:r>
        <w:t>Key Topics: The House of Wisdom, mathematical advances, medical scholarship, technological diffusion.</w:t>
      </w:r>
    </w:p>
    <w:p w14:paraId="37A43B15" w14:textId="6A54FDAC" w:rsidR="00EC6B41" w:rsidRDefault="00000000" w:rsidP="001D50E5">
      <w:pPr>
        <w:spacing w:after="0"/>
      </w:pPr>
      <w:r>
        <w:t>Notes:</w:t>
      </w:r>
    </w:p>
    <w:p w14:paraId="2CA36382" w14:textId="741ADE72" w:rsidR="001D50E5" w:rsidRPr="001D50E5" w:rsidRDefault="001D50E5" w:rsidP="001D50E5">
      <w:pPr>
        <w:spacing w:after="0" w:line="360" w:lineRule="auto"/>
        <w:rPr>
          <w:sz w:val="24"/>
          <w:szCs w:val="24"/>
          <w:u w:val="single"/>
        </w:rPr>
      </w:pP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  <w:r w:rsidRPr="001D50E5">
        <w:rPr>
          <w:sz w:val="24"/>
          <w:szCs w:val="24"/>
          <w:u w:val="single"/>
        </w:rPr>
        <w:tab/>
      </w:r>
    </w:p>
    <w:p w14:paraId="381A0BF6" w14:textId="7C2790B1" w:rsidR="00EC6B41" w:rsidRDefault="00000000" w:rsidP="001D50E5">
      <w:pPr>
        <w:pStyle w:val="Heading3"/>
      </w:pPr>
      <w:r>
        <w:t>Mini-Lecture: Innovation in Dar al-Islam</w:t>
      </w:r>
    </w:p>
    <w:p w14:paraId="5A49B9F4" w14:textId="77777777" w:rsidR="00EC6B41" w:rsidRDefault="00000000">
      <w:r>
        <w:t>Take notes using this graphic organizer: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42"/>
        <w:gridCol w:w="2788"/>
      </w:tblGrid>
      <w:tr w:rsidR="00EC6B41" w14:paraId="235B736B" w14:textId="77777777" w:rsidTr="001D50E5">
        <w:tc>
          <w:tcPr>
            <w:tcW w:w="2880" w:type="dxa"/>
          </w:tcPr>
          <w:p w14:paraId="596F9A75" w14:textId="77777777" w:rsidR="00EC6B41" w:rsidRDefault="00000000">
            <w:r>
              <w:t>Innovation</w:t>
            </w:r>
          </w:p>
        </w:tc>
        <w:tc>
          <w:tcPr>
            <w:tcW w:w="2880" w:type="dxa"/>
          </w:tcPr>
          <w:p w14:paraId="29856C06" w14:textId="77777777" w:rsidR="00EC6B41" w:rsidRDefault="00000000">
            <w:r>
              <w:t>Effect on Society</w:t>
            </w:r>
          </w:p>
        </w:tc>
        <w:tc>
          <w:tcPr>
            <w:tcW w:w="2880" w:type="dxa"/>
          </w:tcPr>
          <w:p w14:paraId="7E8DDCC5" w14:textId="77777777" w:rsidR="00EC6B41" w:rsidRDefault="00000000">
            <w:r>
              <w:t>Unintended Consequences</w:t>
            </w:r>
          </w:p>
        </w:tc>
      </w:tr>
      <w:tr w:rsidR="00EC6B41" w14:paraId="710145D9" w14:textId="77777777" w:rsidTr="001D50E5">
        <w:tc>
          <w:tcPr>
            <w:tcW w:w="2880" w:type="dxa"/>
          </w:tcPr>
          <w:p w14:paraId="0667A179" w14:textId="77777777" w:rsidR="00EC6B41" w:rsidRDefault="00EC6B41"/>
        </w:tc>
        <w:tc>
          <w:tcPr>
            <w:tcW w:w="2880" w:type="dxa"/>
          </w:tcPr>
          <w:p w14:paraId="50AA4B04" w14:textId="77777777" w:rsidR="00EC6B41" w:rsidRDefault="00EC6B41"/>
        </w:tc>
        <w:tc>
          <w:tcPr>
            <w:tcW w:w="2880" w:type="dxa"/>
          </w:tcPr>
          <w:p w14:paraId="300CAACD" w14:textId="77777777" w:rsidR="00EC6B41" w:rsidRDefault="00EC6B41"/>
        </w:tc>
      </w:tr>
      <w:tr w:rsidR="00EC6B41" w14:paraId="0C5A5FB0" w14:textId="77777777" w:rsidTr="001D50E5">
        <w:tc>
          <w:tcPr>
            <w:tcW w:w="2880" w:type="dxa"/>
          </w:tcPr>
          <w:p w14:paraId="58E18BB1" w14:textId="77777777" w:rsidR="00EC6B41" w:rsidRDefault="00EC6B41"/>
        </w:tc>
        <w:tc>
          <w:tcPr>
            <w:tcW w:w="2880" w:type="dxa"/>
          </w:tcPr>
          <w:p w14:paraId="5FB8FADD" w14:textId="77777777" w:rsidR="00EC6B41" w:rsidRDefault="00EC6B41"/>
        </w:tc>
        <w:tc>
          <w:tcPr>
            <w:tcW w:w="2880" w:type="dxa"/>
          </w:tcPr>
          <w:p w14:paraId="567CC9E6" w14:textId="77777777" w:rsidR="00EC6B41" w:rsidRDefault="00EC6B41"/>
        </w:tc>
      </w:tr>
      <w:tr w:rsidR="00EC6B41" w14:paraId="3BDFE2EA" w14:textId="77777777" w:rsidTr="001D50E5">
        <w:tc>
          <w:tcPr>
            <w:tcW w:w="2880" w:type="dxa"/>
          </w:tcPr>
          <w:p w14:paraId="0215A255" w14:textId="77777777" w:rsidR="00EC6B41" w:rsidRDefault="00EC6B41"/>
        </w:tc>
        <w:tc>
          <w:tcPr>
            <w:tcW w:w="2880" w:type="dxa"/>
          </w:tcPr>
          <w:p w14:paraId="13013D9F" w14:textId="77777777" w:rsidR="00EC6B41" w:rsidRDefault="00EC6B41"/>
        </w:tc>
        <w:tc>
          <w:tcPr>
            <w:tcW w:w="2880" w:type="dxa"/>
          </w:tcPr>
          <w:p w14:paraId="31A5ACB8" w14:textId="77777777" w:rsidR="00EC6B41" w:rsidRDefault="00EC6B41"/>
        </w:tc>
      </w:tr>
      <w:tr w:rsidR="00EC6B41" w14:paraId="6FBEE728" w14:textId="77777777" w:rsidTr="001D50E5">
        <w:tc>
          <w:tcPr>
            <w:tcW w:w="2880" w:type="dxa"/>
          </w:tcPr>
          <w:p w14:paraId="1710FD35" w14:textId="77777777" w:rsidR="00EC6B41" w:rsidRDefault="00EC6B41"/>
        </w:tc>
        <w:tc>
          <w:tcPr>
            <w:tcW w:w="2880" w:type="dxa"/>
          </w:tcPr>
          <w:p w14:paraId="01CE97B3" w14:textId="77777777" w:rsidR="00EC6B41" w:rsidRDefault="00EC6B41"/>
        </w:tc>
        <w:tc>
          <w:tcPr>
            <w:tcW w:w="2880" w:type="dxa"/>
          </w:tcPr>
          <w:p w14:paraId="6D9E5F67" w14:textId="77777777" w:rsidR="00EC6B41" w:rsidRDefault="00EC6B41"/>
        </w:tc>
      </w:tr>
      <w:tr w:rsidR="00EC6B41" w14:paraId="2A2C8C65" w14:textId="77777777" w:rsidTr="001D50E5">
        <w:tc>
          <w:tcPr>
            <w:tcW w:w="2880" w:type="dxa"/>
          </w:tcPr>
          <w:p w14:paraId="09B6DA4D" w14:textId="77777777" w:rsidR="00EC6B41" w:rsidRDefault="00EC6B41"/>
        </w:tc>
        <w:tc>
          <w:tcPr>
            <w:tcW w:w="2880" w:type="dxa"/>
          </w:tcPr>
          <w:p w14:paraId="46E17DAF" w14:textId="77777777" w:rsidR="00EC6B41" w:rsidRDefault="00EC6B41"/>
        </w:tc>
        <w:tc>
          <w:tcPr>
            <w:tcW w:w="2880" w:type="dxa"/>
          </w:tcPr>
          <w:p w14:paraId="539F87E0" w14:textId="77777777" w:rsidR="00EC6B41" w:rsidRDefault="00EC6B41"/>
        </w:tc>
      </w:tr>
      <w:tr w:rsidR="00EC6B41" w14:paraId="2689F7D3" w14:textId="77777777" w:rsidTr="001D50E5">
        <w:tc>
          <w:tcPr>
            <w:tcW w:w="2880" w:type="dxa"/>
          </w:tcPr>
          <w:p w14:paraId="0A12C760" w14:textId="77777777" w:rsidR="00EC6B41" w:rsidRDefault="00EC6B41"/>
        </w:tc>
        <w:tc>
          <w:tcPr>
            <w:tcW w:w="2880" w:type="dxa"/>
          </w:tcPr>
          <w:p w14:paraId="0D7768B2" w14:textId="77777777" w:rsidR="00EC6B41" w:rsidRDefault="00EC6B41"/>
        </w:tc>
        <w:tc>
          <w:tcPr>
            <w:tcW w:w="2880" w:type="dxa"/>
          </w:tcPr>
          <w:p w14:paraId="38F83EB2" w14:textId="77777777" w:rsidR="00EC6B41" w:rsidRDefault="00EC6B41"/>
        </w:tc>
      </w:tr>
    </w:tbl>
    <w:p w14:paraId="15F5263B" w14:textId="5E897466" w:rsidR="00EC6B41" w:rsidRPr="001D50E5" w:rsidRDefault="00000000" w:rsidP="001D50E5">
      <w:pPr>
        <w:pStyle w:val="Heading2"/>
      </w:pPr>
      <w:r w:rsidRPr="001D50E5">
        <w:t>Primary Source Analysis</w:t>
      </w:r>
    </w:p>
    <w:p w14:paraId="78C87155" w14:textId="77777777" w:rsidR="00EC6B41" w:rsidRDefault="00000000">
      <w:r>
        <w:t>Read the excerpts:</w:t>
      </w:r>
    </w:p>
    <w:p w14:paraId="3CB0CA28" w14:textId="77777777" w:rsidR="00EC6B41" w:rsidRDefault="00000000">
      <w:r>
        <w:t>• Al-Jaghmīnī, Compendium of Astronomy – “The motion of the stars follows rules that can be described by mathematics.”</w:t>
      </w:r>
      <w:r>
        <w:br/>
        <w:t>• Ibn Sina, The Canon of Medicine – “The body is a system whose health depends on balance and reason.”</w:t>
      </w:r>
      <w:r>
        <w:br/>
        <w:t>• Nasir al-Din al-Tusi, Treatise on Trigonometry – “All celestial movement can be understood through geometry.”</w:t>
      </w:r>
    </w:p>
    <w:p w14:paraId="6548392B" w14:textId="04DFF017" w:rsidR="00EC6B41" w:rsidRDefault="00000000">
      <w:r>
        <w:t>Complete the Source Analysis Table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79"/>
        <w:gridCol w:w="2067"/>
        <w:gridCol w:w="2087"/>
      </w:tblGrid>
      <w:tr w:rsidR="00EC6B41" w14:paraId="71459473" w14:textId="77777777" w:rsidTr="001D50E5">
        <w:tc>
          <w:tcPr>
            <w:tcW w:w="2160" w:type="dxa"/>
          </w:tcPr>
          <w:p w14:paraId="1EC62241" w14:textId="77777777" w:rsidR="00EC6B41" w:rsidRDefault="00000000">
            <w:r>
              <w:t>Source</w:t>
            </w:r>
          </w:p>
        </w:tc>
        <w:tc>
          <w:tcPr>
            <w:tcW w:w="2160" w:type="dxa"/>
          </w:tcPr>
          <w:p w14:paraId="321CE637" w14:textId="77777777" w:rsidR="00EC6B41" w:rsidRDefault="00000000">
            <w:r>
              <w:t>What is being described?</w:t>
            </w:r>
          </w:p>
        </w:tc>
        <w:tc>
          <w:tcPr>
            <w:tcW w:w="2160" w:type="dxa"/>
          </w:tcPr>
          <w:p w14:paraId="19B89437" w14:textId="77777777" w:rsidR="00EC6B41" w:rsidRDefault="00000000">
            <w:r>
              <w:t>What problem does it solve or improve?</w:t>
            </w:r>
          </w:p>
        </w:tc>
        <w:tc>
          <w:tcPr>
            <w:tcW w:w="2160" w:type="dxa"/>
          </w:tcPr>
          <w:p w14:paraId="591AB95A" w14:textId="77777777" w:rsidR="00EC6B41" w:rsidRDefault="00000000">
            <w:r>
              <w:t>How does this reflect innovation?</w:t>
            </w:r>
          </w:p>
        </w:tc>
      </w:tr>
      <w:tr w:rsidR="00EC6B41" w14:paraId="7D865F07" w14:textId="77777777" w:rsidTr="001D50E5">
        <w:tc>
          <w:tcPr>
            <w:tcW w:w="2160" w:type="dxa"/>
          </w:tcPr>
          <w:p w14:paraId="37E37CB0" w14:textId="77777777" w:rsidR="00EC6B41" w:rsidRDefault="00000000">
            <w:r>
              <w:t>Al-</w:t>
            </w:r>
            <w:proofErr w:type="spellStart"/>
            <w:r>
              <w:t>Jaghmīnī</w:t>
            </w:r>
            <w:proofErr w:type="spellEnd"/>
          </w:p>
        </w:tc>
        <w:tc>
          <w:tcPr>
            <w:tcW w:w="2160" w:type="dxa"/>
          </w:tcPr>
          <w:p w14:paraId="2D33396A" w14:textId="77777777" w:rsidR="00EC6B41" w:rsidRDefault="00EC6B41"/>
        </w:tc>
        <w:tc>
          <w:tcPr>
            <w:tcW w:w="2160" w:type="dxa"/>
          </w:tcPr>
          <w:p w14:paraId="212E6A4E" w14:textId="77777777" w:rsidR="00EC6B41" w:rsidRDefault="00EC6B41"/>
        </w:tc>
        <w:tc>
          <w:tcPr>
            <w:tcW w:w="2160" w:type="dxa"/>
          </w:tcPr>
          <w:p w14:paraId="0CB1012A" w14:textId="77777777" w:rsidR="00EC6B41" w:rsidRDefault="00EC6B41"/>
        </w:tc>
      </w:tr>
      <w:tr w:rsidR="00EC6B41" w14:paraId="4C111257" w14:textId="77777777" w:rsidTr="001D50E5">
        <w:tc>
          <w:tcPr>
            <w:tcW w:w="2160" w:type="dxa"/>
          </w:tcPr>
          <w:p w14:paraId="26F88748" w14:textId="77777777" w:rsidR="00EC6B41" w:rsidRDefault="00000000">
            <w:r>
              <w:t>Ibn Sina</w:t>
            </w:r>
          </w:p>
        </w:tc>
        <w:tc>
          <w:tcPr>
            <w:tcW w:w="2160" w:type="dxa"/>
          </w:tcPr>
          <w:p w14:paraId="276A92D3" w14:textId="77777777" w:rsidR="00EC6B41" w:rsidRDefault="00EC6B41"/>
        </w:tc>
        <w:tc>
          <w:tcPr>
            <w:tcW w:w="2160" w:type="dxa"/>
          </w:tcPr>
          <w:p w14:paraId="3E8F6EEF" w14:textId="77777777" w:rsidR="00EC6B41" w:rsidRDefault="00EC6B41"/>
        </w:tc>
        <w:tc>
          <w:tcPr>
            <w:tcW w:w="2160" w:type="dxa"/>
          </w:tcPr>
          <w:p w14:paraId="1F9FAF34" w14:textId="77777777" w:rsidR="00EC6B41" w:rsidRDefault="00EC6B41"/>
        </w:tc>
      </w:tr>
      <w:tr w:rsidR="00EC6B41" w14:paraId="2AFF76D0" w14:textId="77777777" w:rsidTr="001D50E5">
        <w:tc>
          <w:tcPr>
            <w:tcW w:w="2160" w:type="dxa"/>
          </w:tcPr>
          <w:p w14:paraId="45F97324" w14:textId="77777777" w:rsidR="00EC6B41" w:rsidRDefault="00000000">
            <w:r>
              <w:lastRenderedPageBreak/>
              <w:t>Nasir al-Din al-Tusi</w:t>
            </w:r>
          </w:p>
        </w:tc>
        <w:tc>
          <w:tcPr>
            <w:tcW w:w="2160" w:type="dxa"/>
          </w:tcPr>
          <w:p w14:paraId="0DC2F643" w14:textId="77777777" w:rsidR="00EC6B41" w:rsidRDefault="00EC6B41"/>
        </w:tc>
        <w:tc>
          <w:tcPr>
            <w:tcW w:w="2160" w:type="dxa"/>
          </w:tcPr>
          <w:p w14:paraId="0B6E1513" w14:textId="77777777" w:rsidR="00EC6B41" w:rsidRDefault="00EC6B41"/>
        </w:tc>
        <w:tc>
          <w:tcPr>
            <w:tcW w:w="2160" w:type="dxa"/>
          </w:tcPr>
          <w:p w14:paraId="192B3E3D" w14:textId="77777777" w:rsidR="00EC6B41" w:rsidRDefault="00EC6B41"/>
        </w:tc>
      </w:tr>
    </w:tbl>
    <w:p w14:paraId="52040CF6" w14:textId="77777777" w:rsidR="001D50E5" w:rsidRDefault="001D50E5"/>
    <w:p w14:paraId="257DDC6F" w14:textId="0D2F01AD" w:rsidR="00EC6B41" w:rsidRPr="001D50E5" w:rsidRDefault="00000000" w:rsidP="001D50E5">
      <w:pPr>
        <w:spacing w:line="360" w:lineRule="auto"/>
        <w:rPr>
          <w:u w:val="single"/>
        </w:rPr>
      </w:pPr>
      <w:r w:rsidRPr="001D50E5">
        <w:rPr>
          <w:b/>
          <w:bCs/>
        </w:rPr>
        <w:t>Follow-Up Writing:</w:t>
      </w:r>
      <w:r>
        <w:br/>
        <w:t>Which innovation do you think had the most lasting global impact? Why?</w:t>
      </w:r>
      <w:r w:rsidR="001D50E5">
        <w:br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  <w:r w:rsidR="001D50E5">
        <w:rPr>
          <w:u w:val="single"/>
        </w:rPr>
        <w:tab/>
      </w:r>
    </w:p>
    <w:p w14:paraId="428B2979" w14:textId="5A7B9D74" w:rsidR="00EC6B41" w:rsidRDefault="00000000" w:rsidP="001D50E5">
      <w:pPr>
        <w:pStyle w:val="Heading2"/>
      </w:pPr>
      <w:r>
        <w:t>Historical Thinking Practice (SAQ)</w:t>
      </w:r>
    </w:p>
    <w:p w14:paraId="6FC2D135" w14:textId="77777777" w:rsidR="00EC6B41" w:rsidRDefault="00000000">
      <w:r>
        <w:t>Prompt:</w:t>
      </w:r>
      <w:r>
        <w:br/>
        <w:t>Identify ONE example of an intellectual innovation in Dar al-Islam between 1200–1450. Explain ONE way it affected society, and ONE way it spread beyond Islamic regions.</w:t>
      </w:r>
    </w:p>
    <w:p w14:paraId="1FE0DEAF" w14:textId="2D44741E" w:rsidR="00EC6B41" w:rsidRDefault="00000000">
      <w:r>
        <w:t>Write your response (1 paragraph, 5–6 sentences):</w:t>
      </w:r>
    </w:p>
    <w:p w14:paraId="2D928521" w14:textId="5AA8DEF5" w:rsidR="001D50E5" w:rsidRPr="001D50E5" w:rsidRDefault="001D50E5" w:rsidP="001D50E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A201D7" w14:textId="4EDE6788" w:rsidR="00EC6B41" w:rsidRDefault="00000000" w:rsidP="001D50E5">
      <w:pPr>
        <w:pStyle w:val="Heading3"/>
      </w:pPr>
      <w:r>
        <w:t>Wrap-Up Reflection</w:t>
      </w:r>
    </w:p>
    <w:p w14:paraId="2E2D5F49" w14:textId="77777777" w:rsidR="00EC6B41" w:rsidRDefault="00000000">
      <w:r>
        <w:t>Prompt:</w:t>
      </w:r>
      <w:r>
        <w:br/>
        <w:t>How does the study of Dar al-Islam show that technology and innovation can connect — not divide — different cultures?</w:t>
      </w:r>
    </w:p>
    <w:p w14:paraId="1DAD469E" w14:textId="051965AD" w:rsidR="00EC6B41" w:rsidRDefault="00000000">
      <w:r>
        <w:t>Your Response (2–3 sentences):</w:t>
      </w:r>
    </w:p>
    <w:p w14:paraId="63A92FD7" w14:textId="0D90ECEF" w:rsidR="001D50E5" w:rsidRPr="001D50E5" w:rsidRDefault="001D50E5" w:rsidP="001D50E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D50E5" w:rsidRPr="001D50E5" w:rsidSect="001D50E5">
      <w:footerReference w:type="default" r:id="rId8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0D37" w14:textId="77777777" w:rsidR="009F6F4D" w:rsidRDefault="009F6F4D" w:rsidP="001D50E5">
      <w:pPr>
        <w:spacing w:after="0" w:line="240" w:lineRule="auto"/>
      </w:pPr>
      <w:r>
        <w:separator/>
      </w:r>
    </w:p>
  </w:endnote>
  <w:endnote w:type="continuationSeparator" w:id="0">
    <w:p w14:paraId="56230CC5" w14:textId="77777777" w:rsidR="009F6F4D" w:rsidRDefault="009F6F4D" w:rsidP="001D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69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EB5F3" w14:textId="13F4021A" w:rsidR="001D50E5" w:rsidRDefault="001D5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21D05" w14:textId="6D6A0A25" w:rsidR="001D50E5" w:rsidRPr="001D50E5" w:rsidRDefault="001D50E5">
    <w:pPr>
      <w:pStyle w:val="Footer"/>
      <w:rPr>
        <w:sz w:val="18"/>
        <w:szCs w:val="18"/>
      </w:rPr>
    </w:pPr>
    <w:r w:rsidRPr="001D50E5">
      <w:rPr>
        <w:sz w:val="18"/>
        <w:szCs w:val="18"/>
      </w:rPr>
      <w:t>Dr. Robert Sawyer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9747" w14:textId="77777777" w:rsidR="009F6F4D" w:rsidRDefault="009F6F4D" w:rsidP="001D50E5">
      <w:pPr>
        <w:spacing w:after="0" w:line="240" w:lineRule="auto"/>
      </w:pPr>
      <w:r>
        <w:separator/>
      </w:r>
    </w:p>
  </w:footnote>
  <w:footnote w:type="continuationSeparator" w:id="0">
    <w:p w14:paraId="33D1E0D2" w14:textId="77777777" w:rsidR="009F6F4D" w:rsidRDefault="009F6F4D" w:rsidP="001D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674FC"/>
    <w:multiLevelType w:val="hybridMultilevel"/>
    <w:tmpl w:val="96C4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2086"/>
    <w:multiLevelType w:val="hybridMultilevel"/>
    <w:tmpl w:val="E36A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17360">
    <w:abstractNumId w:val="8"/>
  </w:num>
  <w:num w:numId="2" w16cid:durableId="431052863">
    <w:abstractNumId w:val="6"/>
  </w:num>
  <w:num w:numId="3" w16cid:durableId="7021607">
    <w:abstractNumId w:val="5"/>
  </w:num>
  <w:num w:numId="4" w16cid:durableId="327289141">
    <w:abstractNumId w:val="4"/>
  </w:num>
  <w:num w:numId="5" w16cid:durableId="2018968969">
    <w:abstractNumId w:val="7"/>
  </w:num>
  <w:num w:numId="6" w16cid:durableId="2010669852">
    <w:abstractNumId w:val="3"/>
  </w:num>
  <w:num w:numId="7" w16cid:durableId="1737312248">
    <w:abstractNumId w:val="2"/>
  </w:num>
  <w:num w:numId="8" w16cid:durableId="1128281688">
    <w:abstractNumId w:val="1"/>
  </w:num>
  <w:num w:numId="9" w16cid:durableId="1078599449">
    <w:abstractNumId w:val="0"/>
  </w:num>
  <w:num w:numId="10" w16cid:durableId="588386706">
    <w:abstractNumId w:val="10"/>
  </w:num>
  <w:num w:numId="11" w16cid:durableId="2118062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50E5"/>
    <w:rsid w:val="0029639D"/>
    <w:rsid w:val="00326F90"/>
    <w:rsid w:val="009F6F4D"/>
    <w:rsid w:val="00AA1D8D"/>
    <w:rsid w:val="00B47730"/>
    <w:rsid w:val="00C07AF5"/>
    <w:rsid w:val="00CB0664"/>
    <w:rsid w:val="00EC6B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41EE0"/>
  <w14:defaultImageDpi w14:val="300"/>
  <w15:docId w15:val="{918C721B-0445-4186-9DF8-B295BBB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1D5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50E5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</dc:creator>
  <cp:keywords/>
  <dc:description>generated by python-docx</dc:description>
  <cp:lastModifiedBy>Dr. Robert Sawyer</cp:lastModifiedBy>
  <cp:revision>2</cp:revision>
  <dcterms:created xsi:type="dcterms:W3CDTF">2025-10-13T07:37:00Z</dcterms:created>
  <dcterms:modified xsi:type="dcterms:W3CDTF">2025-10-13T07:37:00Z</dcterms:modified>
  <cp:category/>
</cp:coreProperties>
</file>