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F0DD" w14:textId="77777777" w:rsidR="001A35AE" w:rsidRPr="00BA68D8" w:rsidRDefault="00000000" w:rsidP="00BA68D8">
      <w:pPr>
        <w:pStyle w:val="Heading1"/>
        <w:rPr>
          <w:rFonts w:ascii="Calibri" w:hAnsi="Calibri" w:cs="Calibri"/>
        </w:rPr>
      </w:pPr>
      <w:r w:rsidRPr="00BA68D8">
        <w:rPr>
          <w:rFonts w:ascii="Calibri" w:hAnsi="Calibri" w:cs="Calibri"/>
        </w:rPr>
        <w:t>Primary Source Handout – Devotional Poetry in the Islamic World</w:t>
      </w:r>
    </w:p>
    <w:p w14:paraId="1463019D" w14:textId="77777777" w:rsidR="001A35AE" w:rsidRPr="00BA68D8" w:rsidRDefault="00000000">
      <w:pPr>
        <w:rPr>
          <w:rFonts w:ascii="Calibri" w:hAnsi="Calibri" w:cs="Calibri"/>
        </w:rPr>
      </w:pPr>
      <w:r w:rsidRPr="00BA68D8">
        <w:rPr>
          <w:rFonts w:ascii="Calibri" w:hAnsi="Calibri" w:cs="Calibri"/>
        </w:rPr>
        <w:t>Source: ʿA’ishah al-Baʿuniyyah, *The Clear Inspiration, in Praise of the Trustworthy* (15th–16th century). Translated and adapted for classroom use.</w:t>
      </w:r>
    </w:p>
    <w:p w14:paraId="3541A7C5" w14:textId="77777777" w:rsidR="001A35AE" w:rsidRPr="00BA68D8" w:rsidRDefault="00000000">
      <w:pPr>
        <w:pStyle w:val="Heading1"/>
        <w:rPr>
          <w:rFonts w:ascii="Calibri" w:hAnsi="Calibri" w:cs="Calibri"/>
        </w:rPr>
      </w:pPr>
      <w:r w:rsidRPr="00BA68D8">
        <w:rPr>
          <w:rFonts w:ascii="Calibri" w:hAnsi="Calibri" w:cs="Calibri"/>
        </w:rPr>
        <w:t>Excerpt</w:t>
      </w:r>
    </w:p>
    <w:p w14:paraId="32CE1233" w14:textId="77777777" w:rsidR="001A35AE" w:rsidRPr="00BA68D8" w:rsidRDefault="00000000">
      <w:pPr>
        <w:rPr>
          <w:rFonts w:ascii="Calibri" w:hAnsi="Calibri" w:cs="Calibri"/>
          <w:sz w:val="24"/>
          <w:szCs w:val="24"/>
        </w:rPr>
      </w:pPr>
      <w:r w:rsidRPr="00BA68D8">
        <w:rPr>
          <w:rFonts w:ascii="Calibri" w:hAnsi="Calibri" w:cs="Calibri"/>
          <w:sz w:val="24"/>
          <w:szCs w:val="24"/>
        </w:rPr>
        <w:t>“My heart has clung to the light of God’s guidance,</w:t>
      </w:r>
      <w:r w:rsidRPr="00BA68D8">
        <w:rPr>
          <w:rFonts w:ascii="Calibri" w:hAnsi="Calibri" w:cs="Calibri"/>
          <w:sz w:val="24"/>
          <w:szCs w:val="24"/>
        </w:rPr>
        <w:br/>
        <w:t>A lamp that never fades, even in the darkest night.</w:t>
      </w:r>
      <w:r w:rsidRPr="00BA68D8">
        <w:rPr>
          <w:rFonts w:ascii="Calibri" w:hAnsi="Calibri" w:cs="Calibri"/>
          <w:sz w:val="24"/>
          <w:szCs w:val="24"/>
        </w:rPr>
        <w:br/>
        <w:t>The love of the Prophet has filled my soul,</w:t>
      </w:r>
      <w:r w:rsidRPr="00BA68D8">
        <w:rPr>
          <w:rFonts w:ascii="Calibri" w:hAnsi="Calibri" w:cs="Calibri"/>
          <w:sz w:val="24"/>
          <w:szCs w:val="24"/>
        </w:rPr>
        <w:br/>
        <w:t>His path is the beacon that leads me aright.”</w:t>
      </w:r>
      <w:r w:rsidRPr="00BA68D8">
        <w:rPr>
          <w:rFonts w:ascii="Calibri" w:hAnsi="Calibri" w:cs="Calibri"/>
          <w:sz w:val="24"/>
          <w:szCs w:val="24"/>
        </w:rPr>
        <w:br/>
      </w:r>
    </w:p>
    <w:p w14:paraId="269CFC01" w14:textId="77777777" w:rsidR="001A35AE" w:rsidRPr="00BA68D8" w:rsidRDefault="00000000">
      <w:pPr>
        <w:rPr>
          <w:rFonts w:ascii="Calibri" w:hAnsi="Calibri" w:cs="Calibri"/>
          <w:sz w:val="24"/>
          <w:szCs w:val="24"/>
        </w:rPr>
      </w:pPr>
      <w:r w:rsidRPr="00BA68D8">
        <w:rPr>
          <w:rFonts w:ascii="Calibri" w:hAnsi="Calibri" w:cs="Calibri"/>
          <w:sz w:val="24"/>
          <w:szCs w:val="24"/>
        </w:rPr>
        <w:t>“Through remembrance, my spirit finds its rest,</w:t>
      </w:r>
      <w:r w:rsidRPr="00BA68D8">
        <w:rPr>
          <w:rFonts w:ascii="Calibri" w:hAnsi="Calibri" w:cs="Calibri"/>
          <w:sz w:val="24"/>
          <w:szCs w:val="24"/>
        </w:rPr>
        <w:br/>
        <w:t>In the sweetness of prayer, my longing is complete.</w:t>
      </w:r>
      <w:r w:rsidRPr="00BA68D8">
        <w:rPr>
          <w:rFonts w:ascii="Calibri" w:hAnsi="Calibri" w:cs="Calibri"/>
          <w:sz w:val="24"/>
          <w:szCs w:val="24"/>
        </w:rPr>
        <w:br/>
        <w:t>Every breath is a witness to His mercy,</w:t>
      </w:r>
      <w:r w:rsidRPr="00BA68D8">
        <w:rPr>
          <w:rFonts w:ascii="Calibri" w:hAnsi="Calibri" w:cs="Calibri"/>
          <w:sz w:val="24"/>
          <w:szCs w:val="24"/>
        </w:rPr>
        <w:br/>
        <w:t>Every word a song of devotion at His feet.”</w:t>
      </w:r>
    </w:p>
    <w:p w14:paraId="6F7C8528" w14:textId="77777777" w:rsidR="001A35AE" w:rsidRPr="00BA68D8" w:rsidRDefault="00000000">
      <w:pPr>
        <w:pStyle w:val="Heading1"/>
        <w:rPr>
          <w:rFonts w:ascii="Calibri" w:hAnsi="Calibri" w:cs="Calibri"/>
        </w:rPr>
      </w:pPr>
      <w:r w:rsidRPr="00BA68D8">
        <w:rPr>
          <w:rFonts w:ascii="Calibri" w:hAnsi="Calibri" w:cs="Calibri"/>
        </w:rPr>
        <w:t>Annotation Questions</w:t>
      </w:r>
    </w:p>
    <w:p w14:paraId="170D44B9" w14:textId="77777777" w:rsidR="001A35AE" w:rsidRDefault="00000000">
      <w:pPr>
        <w:rPr>
          <w:rFonts w:ascii="Calibri" w:hAnsi="Calibri" w:cs="Calibri"/>
          <w:sz w:val="24"/>
          <w:szCs w:val="24"/>
        </w:rPr>
      </w:pPr>
      <w:r w:rsidRPr="00BA68D8">
        <w:rPr>
          <w:rFonts w:ascii="Calibri" w:hAnsi="Calibri" w:cs="Calibri"/>
          <w:sz w:val="24"/>
          <w:szCs w:val="24"/>
        </w:rPr>
        <w:t xml:space="preserve">1. What emotions and imagery </w:t>
      </w:r>
      <w:proofErr w:type="gramStart"/>
      <w:r w:rsidRPr="00BA68D8">
        <w:rPr>
          <w:rFonts w:ascii="Calibri" w:hAnsi="Calibri" w:cs="Calibri"/>
          <w:sz w:val="24"/>
          <w:szCs w:val="24"/>
        </w:rPr>
        <w:t>does</w:t>
      </w:r>
      <w:proofErr w:type="gramEnd"/>
      <w:r w:rsidRPr="00BA68D8">
        <w:rPr>
          <w:rFonts w:ascii="Calibri" w:hAnsi="Calibri" w:cs="Calibri"/>
          <w:sz w:val="24"/>
          <w:szCs w:val="24"/>
        </w:rPr>
        <w:t xml:space="preserve"> the poet use to describe her devotion?</w:t>
      </w:r>
    </w:p>
    <w:p w14:paraId="14C40795" w14:textId="77777777" w:rsidR="00BA68D8" w:rsidRPr="00BA68D8" w:rsidRDefault="00BA68D8">
      <w:pPr>
        <w:rPr>
          <w:rFonts w:ascii="Calibri" w:hAnsi="Calibri" w:cs="Calibri"/>
          <w:sz w:val="24"/>
          <w:szCs w:val="24"/>
        </w:rPr>
      </w:pPr>
    </w:p>
    <w:p w14:paraId="731223FA" w14:textId="77777777" w:rsidR="001A35AE" w:rsidRDefault="00000000">
      <w:pPr>
        <w:rPr>
          <w:rFonts w:ascii="Calibri" w:hAnsi="Calibri" w:cs="Calibri"/>
          <w:sz w:val="24"/>
          <w:szCs w:val="24"/>
        </w:rPr>
      </w:pPr>
      <w:r w:rsidRPr="00BA68D8">
        <w:rPr>
          <w:rFonts w:ascii="Calibri" w:hAnsi="Calibri" w:cs="Calibri"/>
          <w:sz w:val="24"/>
          <w:szCs w:val="24"/>
        </w:rPr>
        <w:t>2. How does the poem reflect the role of belief and religious practice in daily life?</w:t>
      </w:r>
    </w:p>
    <w:p w14:paraId="6C073E71" w14:textId="77777777" w:rsidR="00BA68D8" w:rsidRPr="00BA68D8" w:rsidRDefault="00BA68D8">
      <w:pPr>
        <w:rPr>
          <w:rFonts w:ascii="Calibri" w:hAnsi="Calibri" w:cs="Calibri"/>
          <w:sz w:val="24"/>
          <w:szCs w:val="24"/>
        </w:rPr>
      </w:pPr>
    </w:p>
    <w:p w14:paraId="19FB258F" w14:textId="77777777" w:rsidR="001A35AE" w:rsidRDefault="00000000">
      <w:pPr>
        <w:rPr>
          <w:rFonts w:ascii="Calibri" w:hAnsi="Calibri" w:cs="Calibri"/>
          <w:sz w:val="24"/>
          <w:szCs w:val="24"/>
        </w:rPr>
      </w:pPr>
      <w:r w:rsidRPr="00BA68D8">
        <w:rPr>
          <w:rFonts w:ascii="Calibri" w:hAnsi="Calibri" w:cs="Calibri"/>
          <w:sz w:val="24"/>
          <w:szCs w:val="24"/>
        </w:rPr>
        <w:t>3. What does this poem reveal about the influence of Sufism within Islamic culture?</w:t>
      </w:r>
    </w:p>
    <w:p w14:paraId="4FAA359B" w14:textId="77777777" w:rsidR="00BA68D8" w:rsidRPr="00BA68D8" w:rsidRDefault="00BA68D8">
      <w:pPr>
        <w:rPr>
          <w:rFonts w:ascii="Calibri" w:hAnsi="Calibri" w:cs="Calibri"/>
          <w:sz w:val="24"/>
          <w:szCs w:val="24"/>
        </w:rPr>
      </w:pPr>
    </w:p>
    <w:p w14:paraId="52DC9C9D" w14:textId="77777777" w:rsidR="001A35AE" w:rsidRPr="00BA68D8" w:rsidRDefault="00000000">
      <w:pPr>
        <w:rPr>
          <w:rFonts w:ascii="Calibri" w:hAnsi="Calibri" w:cs="Calibri"/>
          <w:sz w:val="24"/>
          <w:szCs w:val="24"/>
        </w:rPr>
      </w:pPr>
      <w:r w:rsidRPr="00BA68D8">
        <w:rPr>
          <w:rFonts w:ascii="Calibri" w:hAnsi="Calibri" w:cs="Calibri"/>
          <w:sz w:val="24"/>
          <w:szCs w:val="24"/>
        </w:rPr>
        <w:t>4. How might this text demonstrate the role of women in Islamic intellectual and cultural life?</w:t>
      </w:r>
    </w:p>
    <w:sectPr w:rsidR="001A35AE" w:rsidRPr="00BA68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1269449">
    <w:abstractNumId w:val="8"/>
  </w:num>
  <w:num w:numId="2" w16cid:durableId="960576406">
    <w:abstractNumId w:val="6"/>
  </w:num>
  <w:num w:numId="3" w16cid:durableId="1450394108">
    <w:abstractNumId w:val="5"/>
  </w:num>
  <w:num w:numId="4" w16cid:durableId="723607116">
    <w:abstractNumId w:val="4"/>
  </w:num>
  <w:num w:numId="5" w16cid:durableId="2101442066">
    <w:abstractNumId w:val="7"/>
  </w:num>
  <w:num w:numId="6" w16cid:durableId="1829325445">
    <w:abstractNumId w:val="3"/>
  </w:num>
  <w:num w:numId="7" w16cid:durableId="990329563">
    <w:abstractNumId w:val="2"/>
  </w:num>
  <w:num w:numId="8" w16cid:durableId="1575777241">
    <w:abstractNumId w:val="1"/>
  </w:num>
  <w:num w:numId="9" w16cid:durableId="20555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35AE"/>
    <w:rsid w:val="0029639D"/>
    <w:rsid w:val="00326F90"/>
    <w:rsid w:val="00446B0E"/>
    <w:rsid w:val="00AA1D8D"/>
    <w:rsid w:val="00B47730"/>
    <w:rsid w:val="00BA68D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6FEBD"/>
  <w14:defaultImageDpi w14:val="300"/>
  <w15:docId w15:val="{F3CBB7A1-77FE-402B-92D3-47FC0923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Robert</dc:creator>
  <cp:keywords/>
  <dc:description>generated by python-docx</dc:description>
  <cp:lastModifiedBy>Dr. Robert Sawyer</cp:lastModifiedBy>
  <cp:revision>2</cp:revision>
  <dcterms:created xsi:type="dcterms:W3CDTF">2025-09-24T04:13:00Z</dcterms:created>
  <dcterms:modified xsi:type="dcterms:W3CDTF">2025-09-24T04:13:00Z</dcterms:modified>
  <cp:category/>
</cp:coreProperties>
</file>