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D5D3" w14:textId="3553DB77" w:rsidR="00F45711" w:rsidRPr="007E038C" w:rsidRDefault="007E038C" w:rsidP="007E038C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Lecture </w:t>
      </w:r>
      <w:r w:rsidR="00000000" w:rsidRPr="007E038C">
        <w:rPr>
          <w:rFonts w:ascii="Calibri" w:hAnsi="Calibri" w:cs="Calibri"/>
        </w:rPr>
        <w:t>Guided Notes – Knowledge and Learning in the Islamic World (1200–1450)</w:t>
      </w:r>
    </w:p>
    <w:p w14:paraId="2F9DA470" w14:textId="46812CA7" w:rsidR="00F45711" w:rsidRPr="007E038C" w:rsidRDefault="00000000">
      <w:pPr>
        <w:rPr>
          <w:rFonts w:ascii="Calibri" w:hAnsi="Calibri" w:cs="Calibri"/>
        </w:rPr>
      </w:pPr>
      <w:r w:rsidRPr="007E038C">
        <w:rPr>
          <w:rFonts w:ascii="Calibri" w:hAnsi="Calibri" w:cs="Calibri"/>
        </w:rPr>
        <w:t>Name: ______________________     Date: _____________</w:t>
      </w:r>
      <w:r w:rsidRPr="007E038C">
        <w:rPr>
          <w:rFonts w:ascii="Calibri" w:hAnsi="Calibri" w:cs="Calibri"/>
        </w:rPr>
        <w:br/>
        <w:t>Directions: Fill in the blanks and take notes as we go through today’s mini-lecture. Use your own words, but make sure you capture the key ideas.</w:t>
      </w:r>
    </w:p>
    <w:p w14:paraId="4DBA296A" w14:textId="77777777" w:rsidR="00F45711" w:rsidRPr="007E038C" w:rsidRDefault="00000000">
      <w:pPr>
        <w:pStyle w:val="Heading1"/>
        <w:rPr>
          <w:rFonts w:ascii="Calibri" w:hAnsi="Calibri" w:cs="Calibri"/>
        </w:rPr>
      </w:pPr>
      <w:r w:rsidRPr="007E038C">
        <w:rPr>
          <w:rFonts w:ascii="Calibri" w:hAnsi="Calibri" w:cs="Calibri"/>
        </w:rPr>
        <w:t>1. House of Wisdom in Baghdad</w:t>
      </w:r>
    </w:p>
    <w:p w14:paraId="5684D5B8" w14:textId="77777777" w:rsid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The House of Wisdom was like a giant __________ and research center in __________.</w:t>
      </w:r>
    </w:p>
    <w:p w14:paraId="2DA06ABC" w14:textId="77777777" w:rsid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Scholars from different religions—__________, __________, and __________—worked together.</w:t>
      </w:r>
    </w:p>
    <w:p w14:paraId="061E43AD" w14:textId="77777777" w:rsid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They translated important works of __________ philosophy and science into __________.</w:t>
      </w:r>
    </w:p>
    <w:p w14:paraId="79D3A158" w14:textId="716D3885" w:rsidR="00F45711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These translations later spread into __________, sparking new learning.</w:t>
      </w:r>
    </w:p>
    <w:p w14:paraId="46E1A501" w14:textId="77777777" w:rsidR="00F45711" w:rsidRPr="007E038C" w:rsidRDefault="00000000">
      <w:pPr>
        <w:pStyle w:val="Heading1"/>
        <w:rPr>
          <w:rFonts w:ascii="Calibri" w:hAnsi="Calibri" w:cs="Calibri"/>
        </w:rPr>
      </w:pPr>
      <w:r w:rsidRPr="007E038C">
        <w:rPr>
          <w:rFonts w:ascii="Calibri" w:hAnsi="Calibri" w:cs="Calibri"/>
        </w:rPr>
        <w:t>2. Medical Advances from Islamic Scholars</w:t>
      </w:r>
    </w:p>
    <w:p w14:paraId="29735641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Islamic doctors built on __________ and __________ medical knowledge.</w:t>
      </w:r>
    </w:p>
    <w:p w14:paraId="6762AF93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Ibn Sina (also called __________) wrote *The Canon of __________*, a major textbook used for centuries.</w:t>
      </w:r>
    </w:p>
    <w:p w14:paraId="2AA8B363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 xml:space="preserve">Doctors </w:t>
      </w:r>
      <w:proofErr w:type="gramStart"/>
      <w:r w:rsidRPr="007E038C">
        <w:rPr>
          <w:rFonts w:ascii="Calibri" w:hAnsi="Calibri" w:cs="Calibri"/>
          <w:sz w:val="24"/>
          <w:szCs w:val="24"/>
        </w:rPr>
        <w:t>studied</w:t>
      </w:r>
      <w:proofErr w:type="gramEnd"/>
      <w:r w:rsidRPr="007E038C">
        <w:rPr>
          <w:rFonts w:ascii="Calibri" w:hAnsi="Calibri" w:cs="Calibri"/>
          <w:sz w:val="24"/>
          <w:szCs w:val="24"/>
        </w:rPr>
        <w:t xml:space="preserve"> how </w:t>
      </w:r>
      <w:proofErr w:type="gramStart"/>
      <w:r w:rsidRPr="007E038C">
        <w:rPr>
          <w:rFonts w:ascii="Calibri" w:hAnsi="Calibri" w:cs="Calibri"/>
          <w:sz w:val="24"/>
          <w:szCs w:val="24"/>
        </w:rPr>
        <w:t>__</w:t>
      </w:r>
      <w:proofErr w:type="gramEnd"/>
      <w:r w:rsidRPr="007E038C">
        <w:rPr>
          <w:rFonts w:ascii="Calibri" w:hAnsi="Calibri" w:cs="Calibri"/>
          <w:sz w:val="24"/>
          <w:szCs w:val="24"/>
        </w:rPr>
        <w:t>________ spread and how to __________ them.</w:t>
      </w:r>
    </w:p>
    <w:p w14:paraId="5983F0E7" w14:textId="7160D3C2" w:rsidR="00F45711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Hospitals in cities like __________ and __________ trained doctors and cared for patients.</w:t>
      </w:r>
    </w:p>
    <w:p w14:paraId="35BDAA15" w14:textId="77777777" w:rsidR="00F45711" w:rsidRPr="007E038C" w:rsidRDefault="00000000">
      <w:pPr>
        <w:pStyle w:val="Heading1"/>
        <w:rPr>
          <w:rFonts w:ascii="Calibri" w:hAnsi="Calibri" w:cs="Calibri"/>
        </w:rPr>
      </w:pPr>
      <w:r w:rsidRPr="007E038C">
        <w:rPr>
          <w:rFonts w:ascii="Calibri" w:hAnsi="Calibri" w:cs="Calibri"/>
        </w:rPr>
        <w:t>3. Scholarly Exchanges in Muslim-Christian Spain</w:t>
      </w:r>
    </w:p>
    <w:p w14:paraId="457FAA42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In Spain, __________, __________, and __________ exchanged knowledge.</w:t>
      </w:r>
    </w:p>
    <w:p w14:paraId="5E98042C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Arabic works on __________, __________, and __________ were translated into __________.</w:t>
      </w:r>
    </w:p>
    <w:p w14:paraId="7F418CA9" w14:textId="77777777" w:rsidR="007E038C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Europeans learned __________ numerals (our modern number system) through these exchanges.</w:t>
      </w:r>
    </w:p>
    <w:p w14:paraId="4832AB24" w14:textId="6F7F3C84" w:rsidR="00F45711" w:rsidRPr="007E038C" w:rsidRDefault="00000000" w:rsidP="007E038C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E038C">
        <w:rPr>
          <w:rFonts w:ascii="Calibri" w:hAnsi="Calibri" w:cs="Calibri"/>
          <w:sz w:val="24"/>
          <w:szCs w:val="24"/>
        </w:rPr>
        <w:t>Spain became one of the most important centers of __________ in the Middle Ages.</w:t>
      </w:r>
    </w:p>
    <w:p w14:paraId="5ADC50CE" w14:textId="77777777" w:rsidR="00F45711" w:rsidRPr="007E038C" w:rsidRDefault="00000000">
      <w:pPr>
        <w:pStyle w:val="Heading1"/>
        <w:rPr>
          <w:rFonts w:ascii="Calibri" w:hAnsi="Calibri" w:cs="Calibri"/>
        </w:rPr>
      </w:pPr>
      <w:r w:rsidRPr="007E038C">
        <w:rPr>
          <w:rFonts w:ascii="Calibri" w:hAnsi="Calibri" w:cs="Calibri"/>
        </w:rPr>
        <w:t>Reflection</w:t>
      </w:r>
    </w:p>
    <w:p w14:paraId="5114C8AD" w14:textId="77777777" w:rsidR="00F45711" w:rsidRPr="007E038C" w:rsidRDefault="00000000">
      <w:pPr>
        <w:rPr>
          <w:rFonts w:ascii="Calibri" w:hAnsi="Calibri" w:cs="Calibri"/>
        </w:rPr>
      </w:pPr>
      <w:r w:rsidRPr="007E038C">
        <w:rPr>
          <w:rFonts w:ascii="Calibri" w:hAnsi="Calibri" w:cs="Calibri"/>
        </w:rPr>
        <w:t>In 2–3 sentences, explain why knowledge and learning in the Islamic world between 1200–1450 were important for global history. How did these ideas influence societies outside of the Islamic world?</w:t>
      </w:r>
    </w:p>
    <w:sectPr w:rsidR="00F45711" w:rsidRPr="007E038C" w:rsidSect="007E038C">
      <w:pgSz w:w="11906" w:h="16838" w:code="9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F318F5"/>
    <w:multiLevelType w:val="hybridMultilevel"/>
    <w:tmpl w:val="51360D96"/>
    <w:lvl w:ilvl="0" w:tplc="5B6E09E2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34C3"/>
    <w:multiLevelType w:val="hybridMultilevel"/>
    <w:tmpl w:val="A23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19BA"/>
    <w:multiLevelType w:val="hybridMultilevel"/>
    <w:tmpl w:val="751C1886"/>
    <w:lvl w:ilvl="0" w:tplc="5B6E09E2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33FC5"/>
    <w:multiLevelType w:val="hybridMultilevel"/>
    <w:tmpl w:val="6ACC9DCE"/>
    <w:lvl w:ilvl="0" w:tplc="5B6E09E2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800121">
    <w:abstractNumId w:val="8"/>
  </w:num>
  <w:num w:numId="2" w16cid:durableId="1317880856">
    <w:abstractNumId w:val="6"/>
  </w:num>
  <w:num w:numId="3" w16cid:durableId="1708676790">
    <w:abstractNumId w:val="5"/>
  </w:num>
  <w:num w:numId="4" w16cid:durableId="1559363759">
    <w:abstractNumId w:val="4"/>
  </w:num>
  <w:num w:numId="5" w16cid:durableId="941645832">
    <w:abstractNumId w:val="7"/>
  </w:num>
  <w:num w:numId="6" w16cid:durableId="2109737910">
    <w:abstractNumId w:val="3"/>
  </w:num>
  <w:num w:numId="7" w16cid:durableId="175312007">
    <w:abstractNumId w:val="2"/>
  </w:num>
  <w:num w:numId="8" w16cid:durableId="902326885">
    <w:abstractNumId w:val="1"/>
  </w:num>
  <w:num w:numId="9" w16cid:durableId="831332734">
    <w:abstractNumId w:val="0"/>
  </w:num>
  <w:num w:numId="10" w16cid:durableId="396243565">
    <w:abstractNumId w:val="10"/>
  </w:num>
  <w:num w:numId="11" w16cid:durableId="501817146">
    <w:abstractNumId w:val="12"/>
  </w:num>
  <w:num w:numId="12" w16cid:durableId="1866093042">
    <w:abstractNumId w:val="11"/>
  </w:num>
  <w:num w:numId="13" w16cid:durableId="90862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6B0E"/>
    <w:rsid w:val="007E038C"/>
    <w:rsid w:val="00AA1D8D"/>
    <w:rsid w:val="00B47730"/>
    <w:rsid w:val="00CB0664"/>
    <w:rsid w:val="00F45711"/>
    <w:rsid w:val="00F724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9BEEF"/>
  <w14:defaultImageDpi w14:val="300"/>
  <w15:docId w15:val="{F3CBB7A1-77FE-402B-92D3-47FC092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</dc:creator>
  <cp:keywords/>
  <dc:description>generated by python-docx</dc:description>
  <cp:lastModifiedBy>Dr. Robert Sawyer</cp:lastModifiedBy>
  <cp:revision>2</cp:revision>
  <dcterms:created xsi:type="dcterms:W3CDTF">2025-09-24T04:49:00Z</dcterms:created>
  <dcterms:modified xsi:type="dcterms:W3CDTF">2025-09-24T04:49:00Z</dcterms:modified>
  <cp:category/>
</cp:coreProperties>
</file>